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9A67" w14:textId="77777777" w:rsidR="00687CC2" w:rsidRDefault="009B1654">
      <w:pPr>
        <w:pStyle w:val="Title"/>
        <w:jc w:val="center"/>
      </w:pPr>
      <w:r>
        <w:t>Missouri Fraternal Order of Police</w:t>
      </w:r>
      <w:r>
        <w:br/>
        <w:t>2026 Endorsements</w:t>
      </w:r>
    </w:p>
    <w:p w14:paraId="36564872" w14:textId="77777777" w:rsidR="00687CC2" w:rsidRDefault="009B1654">
      <w:pPr>
        <w:jc w:val="center"/>
      </w:pPr>
      <w:r>
        <w:t>The following candidates have received the endorsement of the Missouri Fraternal Order of Police for the 2026 election cycle.</w:t>
      </w:r>
    </w:p>
    <w:p w14:paraId="27260DE4" w14:textId="77777777" w:rsidR="00687CC2" w:rsidRDefault="009B1654">
      <w:pPr>
        <w:pStyle w:val="Heading1"/>
      </w:pPr>
      <w:r>
        <w:t>U.S. Congress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87CC2" w14:paraId="76664E85" w14:textId="77777777">
        <w:tc>
          <w:tcPr>
            <w:tcW w:w="4320" w:type="dxa"/>
          </w:tcPr>
          <w:p w14:paraId="79EF9A73" w14:textId="77777777" w:rsidR="00687CC2" w:rsidRDefault="009B1654">
            <w:r>
              <w:t>District</w:t>
            </w:r>
          </w:p>
        </w:tc>
        <w:tc>
          <w:tcPr>
            <w:tcW w:w="4320" w:type="dxa"/>
          </w:tcPr>
          <w:p w14:paraId="78051793" w14:textId="77777777" w:rsidR="00687CC2" w:rsidRDefault="009B1654">
            <w:r>
              <w:t>Endorsed Candidate</w:t>
            </w:r>
          </w:p>
        </w:tc>
      </w:tr>
      <w:tr w:rsidR="00687CC2" w14:paraId="275C940D" w14:textId="77777777">
        <w:tc>
          <w:tcPr>
            <w:tcW w:w="4320" w:type="dxa"/>
          </w:tcPr>
          <w:p w14:paraId="4DDF48B7" w14:textId="77777777" w:rsidR="00687CC2" w:rsidRDefault="009B1654">
            <w:r>
              <w:t>2</w:t>
            </w:r>
          </w:p>
        </w:tc>
        <w:tc>
          <w:tcPr>
            <w:tcW w:w="4320" w:type="dxa"/>
          </w:tcPr>
          <w:p w14:paraId="09F56CD3" w14:textId="77777777" w:rsidR="00687CC2" w:rsidRDefault="009B1654">
            <w:r>
              <w:t>Ann Wagner</w:t>
            </w:r>
          </w:p>
        </w:tc>
      </w:tr>
      <w:tr w:rsidR="00687CC2" w14:paraId="1FC58A44" w14:textId="77777777">
        <w:tc>
          <w:tcPr>
            <w:tcW w:w="4320" w:type="dxa"/>
          </w:tcPr>
          <w:p w14:paraId="25A86F72" w14:textId="77777777" w:rsidR="00687CC2" w:rsidRDefault="009B1654">
            <w:r>
              <w:t>4</w:t>
            </w:r>
          </w:p>
        </w:tc>
        <w:tc>
          <w:tcPr>
            <w:tcW w:w="4320" w:type="dxa"/>
          </w:tcPr>
          <w:p w14:paraId="49C82F25" w14:textId="77777777" w:rsidR="00687CC2" w:rsidRDefault="009B1654">
            <w:r>
              <w:t>Mark Alford</w:t>
            </w:r>
          </w:p>
        </w:tc>
      </w:tr>
      <w:tr w:rsidR="00687CC2" w14:paraId="55E405BF" w14:textId="77777777">
        <w:tc>
          <w:tcPr>
            <w:tcW w:w="4320" w:type="dxa"/>
          </w:tcPr>
          <w:p w14:paraId="785614C9" w14:textId="77777777" w:rsidR="00687CC2" w:rsidRDefault="009B1654">
            <w:r>
              <w:t>6</w:t>
            </w:r>
          </w:p>
        </w:tc>
        <w:tc>
          <w:tcPr>
            <w:tcW w:w="4320" w:type="dxa"/>
          </w:tcPr>
          <w:p w14:paraId="19686B2B" w14:textId="77777777" w:rsidR="00687CC2" w:rsidRDefault="009B1654">
            <w:r>
              <w:t>Nathan Willett</w:t>
            </w:r>
          </w:p>
        </w:tc>
      </w:tr>
      <w:tr w:rsidR="00687CC2" w14:paraId="7BFEBC8C" w14:textId="77777777">
        <w:tc>
          <w:tcPr>
            <w:tcW w:w="4320" w:type="dxa"/>
          </w:tcPr>
          <w:p w14:paraId="27BD41E9" w14:textId="77777777" w:rsidR="00687CC2" w:rsidRDefault="009B1654">
            <w:r>
              <w:t>8</w:t>
            </w:r>
          </w:p>
        </w:tc>
        <w:tc>
          <w:tcPr>
            <w:tcW w:w="4320" w:type="dxa"/>
          </w:tcPr>
          <w:p w14:paraId="22965319" w14:textId="5BCBB355" w:rsidR="00687CC2" w:rsidRDefault="009B1654">
            <w:r>
              <w:t>Jason</w:t>
            </w:r>
            <w:r w:rsidR="008B3FA9">
              <w:t xml:space="preserve"> </w:t>
            </w:r>
            <w:r>
              <w:t>Smith</w:t>
            </w:r>
          </w:p>
        </w:tc>
      </w:tr>
    </w:tbl>
    <w:p w14:paraId="76943839" w14:textId="77777777" w:rsidR="00687CC2" w:rsidRDefault="00687CC2"/>
    <w:p w14:paraId="2F3DDC2B" w14:textId="045CED31" w:rsidR="00687CC2" w:rsidRDefault="009B1654">
      <w:pPr>
        <w:pStyle w:val="Heading1"/>
      </w:pPr>
      <w:r>
        <w:t>Missouri</w:t>
      </w:r>
      <w:r w:rsidR="00BA1814">
        <w:t xml:space="preserve"> </w:t>
      </w:r>
      <w:r>
        <w:t>Senate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87CC2" w14:paraId="5325E9CB" w14:textId="77777777">
        <w:tc>
          <w:tcPr>
            <w:tcW w:w="4320" w:type="dxa"/>
          </w:tcPr>
          <w:p w14:paraId="73342207" w14:textId="77777777" w:rsidR="00687CC2" w:rsidRDefault="009B1654">
            <w:r>
              <w:t>District</w:t>
            </w:r>
          </w:p>
        </w:tc>
        <w:tc>
          <w:tcPr>
            <w:tcW w:w="4320" w:type="dxa"/>
          </w:tcPr>
          <w:p w14:paraId="320A6087" w14:textId="77777777" w:rsidR="00687CC2" w:rsidRDefault="009B1654">
            <w:r>
              <w:t>Endorsed Candidate</w:t>
            </w:r>
          </w:p>
        </w:tc>
      </w:tr>
      <w:tr w:rsidR="00687CC2" w14:paraId="23633615" w14:textId="77777777">
        <w:tc>
          <w:tcPr>
            <w:tcW w:w="4320" w:type="dxa"/>
          </w:tcPr>
          <w:p w14:paraId="7086E6E9" w14:textId="77777777" w:rsidR="00687CC2" w:rsidRDefault="009B1654">
            <w:r>
              <w:t>2</w:t>
            </w:r>
          </w:p>
        </w:tc>
        <w:tc>
          <w:tcPr>
            <w:tcW w:w="4320" w:type="dxa"/>
          </w:tcPr>
          <w:p w14:paraId="02557481" w14:textId="77777777" w:rsidR="00687CC2" w:rsidRDefault="009B1654">
            <w:r>
              <w:t>Nick Schroer</w:t>
            </w:r>
          </w:p>
        </w:tc>
      </w:tr>
      <w:tr w:rsidR="00687CC2" w14:paraId="51A943F5" w14:textId="77777777">
        <w:tc>
          <w:tcPr>
            <w:tcW w:w="4320" w:type="dxa"/>
          </w:tcPr>
          <w:p w14:paraId="301E8678" w14:textId="77777777" w:rsidR="00687CC2" w:rsidRDefault="009B1654">
            <w:r>
              <w:t>4</w:t>
            </w:r>
          </w:p>
        </w:tc>
        <w:tc>
          <w:tcPr>
            <w:tcW w:w="4320" w:type="dxa"/>
          </w:tcPr>
          <w:p w14:paraId="1E1974F9" w14:textId="77777777" w:rsidR="00687CC2" w:rsidRDefault="009B1654">
            <w:r>
              <w:t>Steve Butz</w:t>
            </w:r>
          </w:p>
        </w:tc>
      </w:tr>
      <w:tr w:rsidR="00687CC2" w14:paraId="0527E71B" w14:textId="77777777">
        <w:tc>
          <w:tcPr>
            <w:tcW w:w="4320" w:type="dxa"/>
          </w:tcPr>
          <w:p w14:paraId="65A0DD20" w14:textId="77777777" w:rsidR="00687CC2" w:rsidRDefault="009B1654">
            <w:r>
              <w:t>8</w:t>
            </w:r>
          </w:p>
        </w:tc>
        <w:tc>
          <w:tcPr>
            <w:tcW w:w="4320" w:type="dxa"/>
          </w:tcPr>
          <w:p w14:paraId="67500DA2" w14:textId="77777777" w:rsidR="00687CC2" w:rsidRDefault="009B1654">
            <w:r>
              <w:t>Jon Patterson</w:t>
            </w:r>
          </w:p>
        </w:tc>
      </w:tr>
      <w:tr w:rsidR="00687CC2" w14:paraId="1945D85B" w14:textId="77777777">
        <w:tc>
          <w:tcPr>
            <w:tcW w:w="4320" w:type="dxa"/>
          </w:tcPr>
          <w:p w14:paraId="66D9B5D2" w14:textId="77777777" w:rsidR="00687CC2" w:rsidRDefault="009B1654">
            <w:r>
              <w:t>10</w:t>
            </w:r>
          </w:p>
        </w:tc>
        <w:tc>
          <w:tcPr>
            <w:tcW w:w="4320" w:type="dxa"/>
          </w:tcPr>
          <w:p w14:paraId="49213046" w14:textId="77777777" w:rsidR="00687CC2" w:rsidRDefault="009B1654">
            <w:r>
              <w:t>Mike Deering</w:t>
            </w:r>
          </w:p>
        </w:tc>
      </w:tr>
      <w:tr w:rsidR="00687CC2" w14:paraId="420E762E" w14:textId="77777777">
        <w:tc>
          <w:tcPr>
            <w:tcW w:w="4320" w:type="dxa"/>
          </w:tcPr>
          <w:p w14:paraId="2789D641" w14:textId="77777777" w:rsidR="00687CC2" w:rsidRDefault="009B1654">
            <w:r>
              <w:t>12</w:t>
            </w:r>
          </w:p>
        </w:tc>
        <w:tc>
          <w:tcPr>
            <w:tcW w:w="4320" w:type="dxa"/>
          </w:tcPr>
          <w:p w14:paraId="6DED421E" w14:textId="77777777" w:rsidR="00687CC2" w:rsidRDefault="009B1654">
            <w:r>
              <w:t>Rusty Black</w:t>
            </w:r>
          </w:p>
        </w:tc>
      </w:tr>
      <w:tr w:rsidR="00687CC2" w14:paraId="76DFB132" w14:textId="77777777">
        <w:tc>
          <w:tcPr>
            <w:tcW w:w="4320" w:type="dxa"/>
          </w:tcPr>
          <w:p w14:paraId="3FD89129" w14:textId="77777777" w:rsidR="00687CC2" w:rsidRDefault="009B1654">
            <w:r>
              <w:t>18</w:t>
            </w:r>
          </w:p>
        </w:tc>
        <w:tc>
          <w:tcPr>
            <w:tcW w:w="4320" w:type="dxa"/>
          </w:tcPr>
          <w:p w14:paraId="7245B28D" w14:textId="77777777" w:rsidR="00687CC2" w:rsidRDefault="009B1654">
            <w:r>
              <w:t>Greg Sharpe</w:t>
            </w:r>
          </w:p>
        </w:tc>
      </w:tr>
      <w:tr w:rsidR="00687CC2" w14:paraId="3243FF99" w14:textId="77777777">
        <w:tc>
          <w:tcPr>
            <w:tcW w:w="4320" w:type="dxa"/>
          </w:tcPr>
          <w:p w14:paraId="7E9DD39B" w14:textId="77777777" w:rsidR="00687CC2" w:rsidRDefault="009B1654">
            <w:r>
              <w:t>22</w:t>
            </w:r>
          </w:p>
        </w:tc>
        <w:tc>
          <w:tcPr>
            <w:tcW w:w="4320" w:type="dxa"/>
          </w:tcPr>
          <w:p w14:paraId="07CBD8AC" w14:textId="77777777" w:rsidR="00687CC2" w:rsidRDefault="009B1654">
            <w:r>
              <w:t>Jim Avery</w:t>
            </w:r>
          </w:p>
        </w:tc>
      </w:tr>
      <w:tr w:rsidR="00687CC2" w14:paraId="348C2A62" w14:textId="77777777">
        <w:tc>
          <w:tcPr>
            <w:tcW w:w="4320" w:type="dxa"/>
          </w:tcPr>
          <w:p w14:paraId="75B16480" w14:textId="77777777" w:rsidR="00687CC2" w:rsidRDefault="009B1654">
            <w:r>
              <w:t>24</w:t>
            </w:r>
          </w:p>
        </w:tc>
        <w:tc>
          <w:tcPr>
            <w:tcW w:w="4320" w:type="dxa"/>
          </w:tcPr>
          <w:p w14:paraId="31696D20" w14:textId="77777777" w:rsidR="00687CC2" w:rsidRDefault="009B1654">
            <w:r>
              <w:t>Tracy McCreery</w:t>
            </w:r>
          </w:p>
        </w:tc>
      </w:tr>
      <w:tr w:rsidR="00687CC2" w14:paraId="09E87597" w14:textId="77777777">
        <w:tc>
          <w:tcPr>
            <w:tcW w:w="4320" w:type="dxa"/>
          </w:tcPr>
          <w:p w14:paraId="0042CF91" w14:textId="77777777" w:rsidR="00687CC2" w:rsidRDefault="009B1654">
            <w:r>
              <w:t>26</w:t>
            </w:r>
          </w:p>
        </w:tc>
        <w:tc>
          <w:tcPr>
            <w:tcW w:w="4320" w:type="dxa"/>
          </w:tcPr>
          <w:p w14:paraId="1E21989D" w14:textId="77777777" w:rsidR="00687CC2" w:rsidRDefault="009B1654">
            <w:r>
              <w:t>Ben Brown</w:t>
            </w:r>
          </w:p>
        </w:tc>
      </w:tr>
      <w:tr w:rsidR="00687CC2" w14:paraId="632F137A" w14:textId="77777777">
        <w:tc>
          <w:tcPr>
            <w:tcW w:w="4320" w:type="dxa"/>
          </w:tcPr>
          <w:p w14:paraId="35F3C659" w14:textId="77777777" w:rsidR="00687CC2" w:rsidRDefault="009B1654">
            <w:r>
              <w:t>28</w:t>
            </w:r>
          </w:p>
        </w:tc>
        <w:tc>
          <w:tcPr>
            <w:tcW w:w="4320" w:type="dxa"/>
          </w:tcPr>
          <w:p w14:paraId="640D096A" w14:textId="77777777" w:rsidR="00687CC2" w:rsidRDefault="009B1654">
            <w:r>
              <w:t>Brad Pollitt</w:t>
            </w:r>
          </w:p>
        </w:tc>
      </w:tr>
      <w:tr w:rsidR="00687CC2" w14:paraId="65A49B68" w14:textId="77777777">
        <w:tc>
          <w:tcPr>
            <w:tcW w:w="4320" w:type="dxa"/>
          </w:tcPr>
          <w:p w14:paraId="200B25B6" w14:textId="77777777" w:rsidR="00687CC2" w:rsidRDefault="009B1654">
            <w:r>
              <w:t>30</w:t>
            </w:r>
          </w:p>
        </w:tc>
        <w:tc>
          <w:tcPr>
            <w:tcW w:w="4320" w:type="dxa"/>
          </w:tcPr>
          <w:p w14:paraId="66B26A4B" w14:textId="77777777" w:rsidR="00687CC2" w:rsidRDefault="009B1654">
            <w:r>
              <w:t>Melanie Stinnett</w:t>
            </w:r>
          </w:p>
        </w:tc>
      </w:tr>
      <w:tr w:rsidR="00687CC2" w14:paraId="055D1F52" w14:textId="77777777">
        <w:tc>
          <w:tcPr>
            <w:tcW w:w="4320" w:type="dxa"/>
          </w:tcPr>
          <w:p w14:paraId="76EACEA7" w14:textId="77777777" w:rsidR="00687CC2" w:rsidRDefault="009B1654">
            <w:r>
              <w:t>32</w:t>
            </w:r>
          </w:p>
        </w:tc>
        <w:tc>
          <w:tcPr>
            <w:tcW w:w="4320" w:type="dxa"/>
          </w:tcPr>
          <w:p w14:paraId="2906CFC2" w14:textId="77777777" w:rsidR="00687CC2" w:rsidRDefault="009B1654">
            <w:r>
              <w:t>Jill Carter</w:t>
            </w:r>
          </w:p>
        </w:tc>
      </w:tr>
      <w:tr w:rsidR="00687CC2" w14:paraId="4D39202F" w14:textId="77777777">
        <w:tc>
          <w:tcPr>
            <w:tcW w:w="4320" w:type="dxa"/>
          </w:tcPr>
          <w:p w14:paraId="60873819" w14:textId="77777777" w:rsidR="00687CC2" w:rsidRDefault="009B1654">
            <w:r>
              <w:t>34</w:t>
            </w:r>
          </w:p>
        </w:tc>
        <w:tc>
          <w:tcPr>
            <w:tcW w:w="4320" w:type="dxa"/>
          </w:tcPr>
          <w:p w14:paraId="3E7FF079" w14:textId="77777777" w:rsidR="00687CC2" w:rsidRDefault="009B1654">
            <w:r>
              <w:t>Mike Jones</w:t>
            </w:r>
          </w:p>
        </w:tc>
      </w:tr>
    </w:tbl>
    <w:p w14:paraId="239476D4" w14:textId="77777777" w:rsidR="00687CC2" w:rsidRDefault="00687CC2"/>
    <w:p w14:paraId="119F6EFF" w14:textId="028B4BCA" w:rsidR="00687CC2" w:rsidRDefault="009B1654">
      <w:pPr>
        <w:pStyle w:val="Heading1"/>
      </w:pPr>
      <w:r>
        <w:t>Missouri House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87CC2" w14:paraId="1230CE5E" w14:textId="77777777" w:rsidTr="008C1635">
        <w:tc>
          <w:tcPr>
            <w:tcW w:w="4315" w:type="dxa"/>
          </w:tcPr>
          <w:p w14:paraId="2C71E728" w14:textId="77777777" w:rsidR="00687CC2" w:rsidRDefault="009B1654">
            <w:r>
              <w:t>District</w:t>
            </w:r>
          </w:p>
        </w:tc>
        <w:tc>
          <w:tcPr>
            <w:tcW w:w="4315" w:type="dxa"/>
          </w:tcPr>
          <w:p w14:paraId="28BDBE0D" w14:textId="77777777" w:rsidR="00687CC2" w:rsidRDefault="009B1654">
            <w:r>
              <w:t>Endorsed Candidate</w:t>
            </w:r>
          </w:p>
        </w:tc>
      </w:tr>
      <w:tr w:rsidR="00687CC2" w14:paraId="69A04D21" w14:textId="77777777" w:rsidTr="008C1635">
        <w:tc>
          <w:tcPr>
            <w:tcW w:w="4315" w:type="dxa"/>
          </w:tcPr>
          <w:p w14:paraId="7569B739" w14:textId="77777777" w:rsidR="00687CC2" w:rsidRDefault="009B1654">
            <w:r>
              <w:t>1</w:t>
            </w:r>
          </w:p>
        </w:tc>
        <w:tc>
          <w:tcPr>
            <w:tcW w:w="4315" w:type="dxa"/>
          </w:tcPr>
          <w:p w14:paraId="73A7060E" w14:textId="77777777" w:rsidR="00687CC2" w:rsidRDefault="009B1654">
            <w:r>
              <w:t>Jeff Farnan</w:t>
            </w:r>
          </w:p>
        </w:tc>
      </w:tr>
      <w:tr w:rsidR="00687CC2" w14:paraId="478549C0" w14:textId="77777777" w:rsidTr="008C1635">
        <w:tc>
          <w:tcPr>
            <w:tcW w:w="4315" w:type="dxa"/>
          </w:tcPr>
          <w:p w14:paraId="45BBE98B" w14:textId="77777777" w:rsidR="00687CC2" w:rsidRDefault="009B1654">
            <w:r>
              <w:t>5</w:t>
            </w:r>
          </w:p>
        </w:tc>
        <w:tc>
          <w:tcPr>
            <w:tcW w:w="4315" w:type="dxa"/>
          </w:tcPr>
          <w:p w14:paraId="54FB4B51" w14:textId="77777777" w:rsidR="00687CC2" w:rsidRDefault="009B1654">
            <w:r>
              <w:t>Justin Barnhart</w:t>
            </w:r>
          </w:p>
        </w:tc>
      </w:tr>
      <w:tr w:rsidR="00687CC2" w14:paraId="0090ED6E" w14:textId="77777777" w:rsidTr="008C1635">
        <w:tc>
          <w:tcPr>
            <w:tcW w:w="4315" w:type="dxa"/>
          </w:tcPr>
          <w:p w14:paraId="5F6B3718" w14:textId="77777777" w:rsidR="00687CC2" w:rsidRDefault="009B1654">
            <w:r>
              <w:t>10</w:t>
            </w:r>
          </w:p>
        </w:tc>
        <w:tc>
          <w:tcPr>
            <w:tcW w:w="4315" w:type="dxa"/>
          </w:tcPr>
          <w:p w14:paraId="2F2D8696" w14:textId="77777777" w:rsidR="00687CC2" w:rsidRDefault="009B1654">
            <w:r>
              <w:t>Paul Gatewood</w:t>
            </w:r>
          </w:p>
        </w:tc>
      </w:tr>
      <w:tr w:rsidR="00687CC2" w14:paraId="72B85226" w14:textId="77777777" w:rsidTr="008C1635">
        <w:tc>
          <w:tcPr>
            <w:tcW w:w="4315" w:type="dxa"/>
          </w:tcPr>
          <w:p w14:paraId="52F14CA2" w14:textId="77777777" w:rsidR="00687CC2" w:rsidRDefault="009B1654">
            <w:r>
              <w:t>11</w:t>
            </w:r>
          </w:p>
        </w:tc>
        <w:tc>
          <w:tcPr>
            <w:tcW w:w="4315" w:type="dxa"/>
          </w:tcPr>
          <w:p w14:paraId="0E15BB1F" w14:textId="77777777" w:rsidR="00687CC2" w:rsidRDefault="009B1654">
            <w:r>
              <w:t>Taylor Crouse</w:t>
            </w:r>
          </w:p>
        </w:tc>
      </w:tr>
      <w:tr w:rsidR="00687CC2" w14:paraId="530BB659" w14:textId="77777777" w:rsidTr="008C1635">
        <w:tc>
          <w:tcPr>
            <w:tcW w:w="4315" w:type="dxa"/>
          </w:tcPr>
          <w:p w14:paraId="24347D5C" w14:textId="77777777" w:rsidR="00687CC2" w:rsidRDefault="009B1654">
            <w:r>
              <w:t>15</w:t>
            </w:r>
          </w:p>
        </w:tc>
        <w:tc>
          <w:tcPr>
            <w:tcW w:w="4315" w:type="dxa"/>
          </w:tcPr>
          <w:p w14:paraId="0CB9E826" w14:textId="77777777" w:rsidR="00687CC2" w:rsidRDefault="009B1654">
            <w:r>
              <w:t>Ken Jamison</w:t>
            </w:r>
          </w:p>
        </w:tc>
      </w:tr>
      <w:tr w:rsidR="00687CC2" w14:paraId="5631C68A" w14:textId="77777777" w:rsidTr="008C1635">
        <w:tc>
          <w:tcPr>
            <w:tcW w:w="4315" w:type="dxa"/>
          </w:tcPr>
          <w:p w14:paraId="035F452F" w14:textId="77777777" w:rsidR="00687CC2" w:rsidRDefault="009B1654">
            <w:r>
              <w:t>16</w:t>
            </w:r>
          </w:p>
        </w:tc>
        <w:tc>
          <w:tcPr>
            <w:tcW w:w="4315" w:type="dxa"/>
          </w:tcPr>
          <w:p w14:paraId="78EDCF2C" w14:textId="77777777" w:rsidR="00687CC2" w:rsidRDefault="009B1654">
            <w:r>
              <w:t>Chris Brown</w:t>
            </w:r>
          </w:p>
        </w:tc>
      </w:tr>
      <w:tr w:rsidR="00687CC2" w14:paraId="463EB0DB" w14:textId="77777777" w:rsidTr="008C1635">
        <w:tc>
          <w:tcPr>
            <w:tcW w:w="4315" w:type="dxa"/>
          </w:tcPr>
          <w:p w14:paraId="4E9A8A34" w14:textId="77777777" w:rsidR="00687CC2" w:rsidRDefault="009B1654">
            <w:r>
              <w:t>17</w:t>
            </w:r>
          </w:p>
        </w:tc>
        <w:tc>
          <w:tcPr>
            <w:tcW w:w="4315" w:type="dxa"/>
          </w:tcPr>
          <w:p w14:paraId="19B4C037" w14:textId="77777777" w:rsidR="00687CC2" w:rsidRDefault="009B1654">
            <w:r>
              <w:t>Bill Allen</w:t>
            </w:r>
          </w:p>
        </w:tc>
      </w:tr>
      <w:tr w:rsidR="00687CC2" w14:paraId="55169956" w14:textId="77777777" w:rsidTr="008C1635">
        <w:tc>
          <w:tcPr>
            <w:tcW w:w="4315" w:type="dxa"/>
          </w:tcPr>
          <w:p w14:paraId="6E13A835" w14:textId="77777777" w:rsidR="00687CC2" w:rsidRDefault="009B1654">
            <w:r>
              <w:lastRenderedPageBreak/>
              <w:t>30</w:t>
            </w:r>
          </w:p>
        </w:tc>
        <w:tc>
          <w:tcPr>
            <w:tcW w:w="4315" w:type="dxa"/>
          </w:tcPr>
          <w:p w14:paraId="0328F39E" w14:textId="77777777" w:rsidR="00687CC2" w:rsidRDefault="009B1654">
            <w:r>
              <w:t>Phyllis Edson</w:t>
            </w:r>
          </w:p>
        </w:tc>
      </w:tr>
      <w:tr w:rsidR="00687CC2" w14:paraId="140333F0" w14:textId="77777777" w:rsidTr="008C1635">
        <w:tc>
          <w:tcPr>
            <w:tcW w:w="4315" w:type="dxa"/>
          </w:tcPr>
          <w:p w14:paraId="5F056723" w14:textId="77777777" w:rsidR="00687CC2" w:rsidRDefault="009B1654">
            <w:r>
              <w:t>35</w:t>
            </w:r>
          </w:p>
        </w:tc>
        <w:tc>
          <w:tcPr>
            <w:tcW w:w="4315" w:type="dxa"/>
          </w:tcPr>
          <w:p w14:paraId="6D5293F6" w14:textId="77777777" w:rsidR="00687CC2" w:rsidRDefault="009B1654">
            <w:r>
              <w:t>Jacquie Stenger</w:t>
            </w:r>
          </w:p>
        </w:tc>
      </w:tr>
      <w:tr w:rsidR="00687CC2" w14:paraId="363E7F54" w14:textId="77777777" w:rsidTr="008C1635">
        <w:tc>
          <w:tcPr>
            <w:tcW w:w="4315" w:type="dxa"/>
          </w:tcPr>
          <w:p w14:paraId="59EC437F" w14:textId="77777777" w:rsidR="00687CC2" w:rsidRDefault="009B1654">
            <w:r>
              <w:t>40</w:t>
            </w:r>
          </w:p>
        </w:tc>
        <w:tc>
          <w:tcPr>
            <w:tcW w:w="4315" w:type="dxa"/>
          </w:tcPr>
          <w:p w14:paraId="57E639A6" w14:textId="77777777" w:rsidR="00687CC2" w:rsidRDefault="009B1654">
            <w:r>
              <w:t>Chad Perkins</w:t>
            </w:r>
          </w:p>
        </w:tc>
      </w:tr>
      <w:tr w:rsidR="00687CC2" w14:paraId="4C1CFB1F" w14:textId="77777777" w:rsidTr="008C1635">
        <w:tc>
          <w:tcPr>
            <w:tcW w:w="4315" w:type="dxa"/>
          </w:tcPr>
          <w:p w14:paraId="16A7942F" w14:textId="77777777" w:rsidR="00687CC2" w:rsidRDefault="009B1654">
            <w:r>
              <w:t>41</w:t>
            </w:r>
          </w:p>
        </w:tc>
        <w:tc>
          <w:tcPr>
            <w:tcW w:w="4315" w:type="dxa"/>
          </w:tcPr>
          <w:p w14:paraId="35EC7A4F" w14:textId="77777777" w:rsidR="00687CC2" w:rsidRDefault="009B1654">
            <w:r>
              <w:t>Doyle Justus</w:t>
            </w:r>
          </w:p>
        </w:tc>
      </w:tr>
      <w:tr w:rsidR="00687CC2" w14:paraId="45F51439" w14:textId="77777777" w:rsidTr="008C1635">
        <w:tc>
          <w:tcPr>
            <w:tcW w:w="4315" w:type="dxa"/>
          </w:tcPr>
          <w:p w14:paraId="0EDAA69C" w14:textId="77777777" w:rsidR="00687CC2" w:rsidRDefault="009B1654">
            <w:r>
              <w:t>42</w:t>
            </w:r>
          </w:p>
        </w:tc>
        <w:tc>
          <w:tcPr>
            <w:tcW w:w="4315" w:type="dxa"/>
          </w:tcPr>
          <w:p w14:paraId="75367A0C" w14:textId="77777777" w:rsidR="00687CC2" w:rsidRDefault="009B1654">
            <w:r>
              <w:t>Jeff Myers</w:t>
            </w:r>
          </w:p>
        </w:tc>
      </w:tr>
      <w:tr w:rsidR="00687CC2" w14:paraId="4BAA8252" w14:textId="77777777" w:rsidTr="008C1635">
        <w:tc>
          <w:tcPr>
            <w:tcW w:w="4315" w:type="dxa"/>
          </w:tcPr>
          <w:p w14:paraId="66159DE7" w14:textId="77777777" w:rsidR="00687CC2" w:rsidRDefault="009B1654">
            <w:r>
              <w:t>44</w:t>
            </w:r>
          </w:p>
        </w:tc>
        <w:tc>
          <w:tcPr>
            <w:tcW w:w="4315" w:type="dxa"/>
          </w:tcPr>
          <w:p w14:paraId="6657A6E5" w14:textId="77777777" w:rsidR="00687CC2" w:rsidRDefault="009B1654">
            <w:r>
              <w:t>John Martin</w:t>
            </w:r>
          </w:p>
        </w:tc>
      </w:tr>
      <w:tr w:rsidR="00687CC2" w14:paraId="399EB1E6" w14:textId="77777777" w:rsidTr="008C1635">
        <w:tc>
          <w:tcPr>
            <w:tcW w:w="4315" w:type="dxa"/>
          </w:tcPr>
          <w:p w14:paraId="6756698A" w14:textId="77777777" w:rsidR="00687CC2" w:rsidRDefault="009B1654">
            <w:r>
              <w:t>48</w:t>
            </w:r>
          </w:p>
        </w:tc>
        <w:tc>
          <w:tcPr>
            <w:tcW w:w="4315" w:type="dxa"/>
          </w:tcPr>
          <w:p w14:paraId="791BC698" w14:textId="77777777" w:rsidR="00687CC2" w:rsidRDefault="009B1654">
            <w:r>
              <w:t>Tim Taylor</w:t>
            </w:r>
          </w:p>
        </w:tc>
      </w:tr>
      <w:tr w:rsidR="00687CC2" w14:paraId="71046D2D" w14:textId="77777777" w:rsidTr="008C1635">
        <w:tc>
          <w:tcPr>
            <w:tcW w:w="4315" w:type="dxa"/>
          </w:tcPr>
          <w:p w14:paraId="181BA7FD" w14:textId="77777777" w:rsidR="00687CC2" w:rsidRDefault="009B1654">
            <w:r>
              <w:t>49</w:t>
            </w:r>
          </w:p>
        </w:tc>
        <w:tc>
          <w:tcPr>
            <w:tcW w:w="4315" w:type="dxa"/>
          </w:tcPr>
          <w:p w14:paraId="780849CE" w14:textId="77777777" w:rsidR="00687CC2" w:rsidRDefault="009B1654">
            <w:r>
              <w:t>Jim Schulte</w:t>
            </w:r>
          </w:p>
        </w:tc>
      </w:tr>
      <w:tr w:rsidR="00616B3B" w14:paraId="0F38CF15" w14:textId="77777777" w:rsidTr="008C1635">
        <w:tc>
          <w:tcPr>
            <w:tcW w:w="4315" w:type="dxa"/>
          </w:tcPr>
          <w:p w14:paraId="0F5D6EA2" w14:textId="1F79195A" w:rsidR="00616B3B" w:rsidRDefault="00616B3B">
            <w:r>
              <w:t>52</w:t>
            </w:r>
          </w:p>
        </w:tc>
        <w:tc>
          <w:tcPr>
            <w:tcW w:w="4315" w:type="dxa"/>
          </w:tcPr>
          <w:p w14:paraId="0E69E311" w14:textId="2B7F2950" w:rsidR="00616B3B" w:rsidRDefault="00616B3B">
            <w:r>
              <w:t>Isreal Baeza</w:t>
            </w:r>
          </w:p>
        </w:tc>
      </w:tr>
      <w:tr w:rsidR="00687CC2" w14:paraId="6650824B" w14:textId="77777777" w:rsidTr="008C1635">
        <w:tc>
          <w:tcPr>
            <w:tcW w:w="4315" w:type="dxa"/>
          </w:tcPr>
          <w:p w14:paraId="51DD559A" w14:textId="77777777" w:rsidR="00687CC2" w:rsidRDefault="009B1654">
            <w:r>
              <w:t>53</w:t>
            </w:r>
          </w:p>
        </w:tc>
        <w:tc>
          <w:tcPr>
            <w:tcW w:w="4315" w:type="dxa"/>
          </w:tcPr>
          <w:p w14:paraId="3329D155" w14:textId="77777777" w:rsidR="00687CC2" w:rsidRDefault="009B1654">
            <w:r>
              <w:t>Terry Thompson</w:t>
            </w:r>
          </w:p>
        </w:tc>
      </w:tr>
      <w:tr w:rsidR="00687CC2" w14:paraId="2EA59A58" w14:textId="77777777" w:rsidTr="008C1635">
        <w:tc>
          <w:tcPr>
            <w:tcW w:w="4315" w:type="dxa"/>
          </w:tcPr>
          <w:p w14:paraId="39A35DF9" w14:textId="77777777" w:rsidR="00687CC2" w:rsidRDefault="009B1654">
            <w:r>
              <w:t>54</w:t>
            </w:r>
          </w:p>
        </w:tc>
        <w:tc>
          <w:tcPr>
            <w:tcW w:w="4315" w:type="dxa"/>
          </w:tcPr>
          <w:p w14:paraId="4B58F46B" w14:textId="77777777" w:rsidR="00687CC2" w:rsidRDefault="009B1654">
            <w:r>
              <w:t>Brandon Phelps</w:t>
            </w:r>
          </w:p>
        </w:tc>
      </w:tr>
      <w:tr w:rsidR="00687CC2" w14:paraId="00C32249" w14:textId="77777777" w:rsidTr="008C1635">
        <w:tc>
          <w:tcPr>
            <w:tcW w:w="4315" w:type="dxa"/>
          </w:tcPr>
          <w:p w14:paraId="221EE3E8" w14:textId="77777777" w:rsidR="00687CC2" w:rsidRDefault="009B1654">
            <w:r>
              <w:t>55</w:t>
            </w:r>
          </w:p>
        </w:tc>
        <w:tc>
          <w:tcPr>
            <w:tcW w:w="4315" w:type="dxa"/>
          </w:tcPr>
          <w:p w14:paraId="161A0F21" w14:textId="77777777" w:rsidR="00687CC2" w:rsidRDefault="009B1654">
            <w:r>
              <w:t>Bill Irwin</w:t>
            </w:r>
          </w:p>
        </w:tc>
      </w:tr>
      <w:tr w:rsidR="00687CC2" w14:paraId="333BC3F4" w14:textId="77777777" w:rsidTr="008C1635">
        <w:tc>
          <w:tcPr>
            <w:tcW w:w="4315" w:type="dxa"/>
          </w:tcPr>
          <w:p w14:paraId="5906EDF6" w14:textId="77777777" w:rsidR="00687CC2" w:rsidRDefault="009B1654">
            <w:r>
              <w:t>56</w:t>
            </w:r>
          </w:p>
        </w:tc>
        <w:tc>
          <w:tcPr>
            <w:tcW w:w="4315" w:type="dxa"/>
          </w:tcPr>
          <w:p w14:paraId="79E3CCFB" w14:textId="77777777" w:rsidR="00687CC2" w:rsidRDefault="009B1654">
            <w:r>
              <w:t>Steve Baker</w:t>
            </w:r>
          </w:p>
        </w:tc>
      </w:tr>
      <w:tr w:rsidR="00687CC2" w14:paraId="40CE5F20" w14:textId="77777777" w:rsidTr="008C1635">
        <w:tc>
          <w:tcPr>
            <w:tcW w:w="4315" w:type="dxa"/>
          </w:tcPr>
          <w:p w14:paraId="16D92A68" w14:textId="77777777" w:rsidR="00687CC2" w:rsidRDefault="009B1654">
            <w:r>
              <w:t>57</w:t>
            </w:r>
          </w:p>
        </w:tc>
        <w:tc>
          <w:tcPr>
            <w:tcW w:w="4315" w:type="dxa"/>
          </w:tcPr>
          <w:p w14:paraId="243C8531" w14:textId="77777777" w:rsidR="00687CC2" w:rsidRDefault="009B1654">
            <w:r>
              <w:t>Matt Sergent</w:t>
            </w:r>
          </w:p>
        </w:tc>
      </w:tr>
      <w:tr w:rsidR="00687CC2" w14:paraId="322568B1" w14:textId="77777777" w:rsidTr="008C1635">
        <w:tc>
          <w:tcPr>
            <w:tcW w:w="4315" w:type="dxa"/>
          </w:tcPr>
          <w:p w14:paraId="48241C8D" w14:textId="77777777" w:rsidR="00687CC2" w:rsidRDefault="009B1654">
            <w:r>
              <w:t>58</w:t>
            </w:r>
          </w:p>
        </w:tc>
        <w:tc>
          <w:tcPr>
            <w:tcW w:w="4315" w:type="dxa"/>
          </w:tcPr>
          <w:p w14:paraId="2C682377" w14:textId="77777777" w:rsidR="00687CC2" w:rsidRDefault="009B1654">
            <w:r>
              <w:t>Willard Haley</w:t>
            </w:r>
          </w:p>
        </w:tc>
      </w:tr>
      <w:tr w:rsidR="00687CC2" w14:paraId="74EB410C" w14:textId="77777777" w:rsidTr="008C1635">
        <w:tc>
          <w:tcPr>
            <w:tcW w:w="4315" w:type="dxa"/>
          </w:tcPr>
          <w:p w14:paraId="602E2DAF" w14:textId="77777777" w:rsidR="00687CC2" w:rsidRDefault="009B1654">
            <w:r>
              <w:t>60</w:t>
            </w:r>
          </w:p>
        </w:tc>
        <w:tc>
          <w:tcPr>
            <w:tcW w:w="4315" w:type="dxa"/>
          </w:tcPr>
          <w:p w14:paraId="669B752E" w14:textId="77777777" w:rsidR="00687CC2" w:rsidRDefault="009B1654">
            <w:r>
              <w:t>Shane Kampeter</w:t>
            </w:r>
          </w:p>
        </w:tc>
      </w:tr>
      <w:tr w:rsidR="00687CC2" w14:paraId="279EA527" w14:textId="77777777" w:rsidTr="008C1635">
        <w:tc>
          <w:tcPr>
            <w:tcW w:w="4315" w:type="dxa"/>
          </w:tcPr>
          <w:p w14:paraId="002B5350" w14:textId="77777777" w:rsidR="00687CC2" w:rsidRDefault="009B1654">
            <w:r>
              <w:t>62</w:t>
            </w:r>
          </w:p>
        </w:tc>
        <w:tc>
          <w:tcPr>
            <w:tcW w:w="4315" w:type="dxa"/>
          </w:tcPr>
          <w:p w14:paraId="1927D18C" w14:textId="77777777" w:rsidR="00687CC2" w:rsidRDefault="009B1654">
            <w:r>
              <w:t>Sherri Gallick</w:t>
            </w:r>
          </w:p>
        </w:tc>
      </w:tr>
      <w:tr w:rsidR="00687CC2" w14:paraId="5ECF0758" w14:textId="77777777" w:rsidTr="008C1635">
        <w:tc>
          <w:tcPr>
            <w:tcW w:w="4315" w:type="dxa"/>
          </w:tcPr>
          <w:p w14:paraId="0C32A158" w14:textId="77777777" w:rsidR="00687CC2" w:rsidRDefault="009B1654">
            <w:r>
              <w:t>64</w:t>
            </w:r>
          </w:p>
        </w:tc>
        <w:tc>
          <w:tcPr>
            <w:tcW w:w="4315" w:type="dxa"/>
          </w:tcPr>
          <w:p w14:paraId="0D64604C" w14:textId="77777777" w:rsidR="00687CC2" w:rsidRDefault="009B1654">
            <w:r>
              <w:t>Deanna Self</w:t>
            </w:r>
          </w:p>
        </w:tc>
      </w:tr>
      <w:tr w:rsidR="00687CC2" w14:paraId="5C133B07" w14:textId="77777777" w:rsidTr="008C1635">
        <w:tc>
          <w:tcPr>
            <w:tcW w:w="4315" w:type="dxa"/>
          </w:tcPr>
          <w:p w14:paraId="47599C9A" w14:textId="77777777" w:rsidR="00687CC2" w:rsidRDefault="009B1654">
            <w:r>
              <w:t>65</w:t>
            </w:r>
          </w:p>
        </w:tc>
        <w:tc>
          <w:tcPr>
            <w:tcW w:w="4315" w:type="dxa"/>
          </w:tcPr>
          <w:p w14:paraId="53D98D6C" w14:textId="77777777" w:rsidR="00687CC2" w:rsidRDefault="009B1654">
            <w:r>
              <w:t>Wendy Hausman</w:t>
            </w:r>
          </w:p>
        </w:tc>
      </w:tr>
      <w:tr w:rsidR="00687CC2" w14:paraId="51CFEAE9" w14:textId="77777777" w:rsidTr="008C1635">
        <w:tc>
          <w:tcPr>
            <w:tcW w:w="4315" w:type="dxa"/>
          </w:tcPr>
          <w:p w14:paraId="68CC70BB" w14:textId="77777777" w:rsidR="00687CC2" w:rsidRDefault="009B1654">
            <w:r>
              <w:t>72</w:t>
            </w:r>
          </w:p>
        </w:tc>
        <w:tc>
          <w:tcPr>
            <w:tcW w:w="4315" w:type="dxa"/>
          </w:tcPr>
          <w:p w14:paraId="060D9313" w14:textId="77777777" w:rsidR="00687CC2" w:rsidRDefault="009B1654">
            <w:r>
              <w:t>Patrick Wroblewski</w:t>
            </w:r>
          </w:p>
        </w:tc>
      </w:tr>
      <w:tr w:rsidR="00687CC2" w14:paraId="15A45D96" w14:textId="77777777" w:rsidTr="008C1635">
        <w:tc>
          <w:tcPr>
            <w:tcW w:w="4315" w:type="dxa"/>
          </w:tcPr>
          <w:p w14:paraId="3073D086" w14:textId="77777777" w:rsidR="00687CC2" w:rsidRDefault="009B1654">
            <w:r>
              <w:t>82</w:t>
            </w:r>
          </w:p>
        </w:tc>
        <w:tc>
          <w:tcPr>
            <w:tcW w:w="4315" w:type="dxa"/>
          </w:tcPr>
          <w:p w14:paraId="66138363" w14:textId="77777777" w:rsidR="00687CC2" w:rsidRDefault="009B1654">
            <w:r>
              <w:t>Nick Kimble</w:t>
            </w:r>
          </w:p>
        </w:tc>
      </w:tr>
      <w:tr w:rsidR="00687CC2" w14:paraId="081CCB45" w14:textId="77777777" w:rsidTr="008C1635">
        <w:tc>
          <w:tcPr>
            <w:tcW w:w="4315" w:type="dxa"/>
          </w:tcPr>
          <w:p w14:paraId="5DA6F731" w14:textId="77777777" w:rsidR="00687CC2" w:rsidRDefault="009B1654">
            <w:r>
              <w:t>83</w:t>
            </w:r>
          </w:p>
        </w:tc>
        <w:tc>
          <w:tcPr>
            <w:tcW w:w="4315" w:type="dxa"/>
          </w:tcPr>
          <w:p w14:paraId="6965F960" w14:textId="77777777" w:rsidR="00687CC2" w:rsidRDefault="009B1654">
            <w:r>
              <w:t>David Dimmitt</w:t>
            </w:r>
          </w:p>
        </w:tc>
      </w:tr>
      <w:tr w:rsidR="00687CC2" w14:paraId="5C0F8151" w14:textId="77777777" w:rsidTr="008C1635">
        <w:tc>
          <w:tcPr>
            <w:tcW w:w="4315" w:type="dxa"/>
          </w:tcPr>
          <w:p w14:paraId="53AEBF0D" w14:textId="77777777" w:rsidR="00687CC2" w:rsidRDefault="009B1654">
            <w:r>
              <w:t>87</w:t>
            </w:r>
          </w:p>
        </w:tc>
        <w:tc>
          <w:tcPr>
            <w:tcW w:w="4315" w:type="dxa"/>
          </w:tcPr>
          <w:p w14:paraId="71E43D45" w14:textId="77777777" w:rsidR="00687CC2" w:rsidRDefault="009B1654">
            <w:r>
              <w:t>Connie Steinmetz</w:t>
            </w:r>
          </w:p>
        </w:tc>
      </w:tr>
      <w:tr w:rsidR="00687CC2" w14:paraId="500271AD" w14:textId="77777777" w:rsidTr="008C1635">
        <w:tc>
          <w:tcPr>
            <w:tcW w:w="4315" w:type="dxa"/>
          </w:tcPr>
          <w:p w14:paraId="59E0E700" w14:textId="77777777" w:rsidR="00687CC2" w:rsidRDefault="009B1654">
            <w:r>
              <w:t>88</w:t>
            </w:r>
          </w:p>
        </w:tc>
        <w:tc>
          <w:tcPr>
            <w:tcW w:w="4315" w:type="dxa"/>
          </w:tcPr>
          <w:p w14:paraId="240ADE64" w14:textId="77777777" w:rsidR="00687CC2" w:rsidRDefault="009B1654">
            <w:r>
              <w:t>Holly Jones</w:t>
            </w:r>
          </w:p>
        </w:tc>
      </w:tr>
      <w:tr w:rsidR="00687CC2" w14:paraId="64F0640D" w14:textId="77777777" w:rsidTr="008C1635">
        <w:tc>
          <w:tcPr>
            <w:tcW w:w="4315" w:type="dxa"/>
          </w:tcPr>
          <w:p w14:paraId="08CFE167" w14:textId="77777777" w:rsidR="00687CC2" w:rsidRDefault="009B1654">
            <w:r>
              <w:t>89</w:t>
            </w:r>
          </w:p>
        </w:tc>
        <w:tc>
          <w:tcPr>
            <w:tcW w:w="4315" w:type="dxa"/>
          </w:tcPr>
          <w:p w14:paraId="2A06E0F2" w14:textId="77777777" w:rsidR="00687CC2" w:rsidRDefault="009B1654">
            <w:r>
              <w:t>George Hruza</w:t>
            </w:r>
          </w:p>
        </w:tc>
      </w:tr>
      <w:tr w:rsidR="00616B3B" w14:paraId="765A792F" w14:textId="77777777" w:rsidTr="008C1635">
        <w:tc>
          <w:tcPr>
            <w:tcW w:w="4315" w:type="dxa"/>
          </w:tcPr>
          <w:p w14:paraId="12628B64" w14:textId="69EF5A82" w:rsidR="00616B3B" w:rsidRDefault="00616B3B">
            <w:r>
              <w:t>90</w:t>
            </w:r>
          </w:p>
        </w:tc>
        <w:tc>
          <w:tcPr>
            <w:tcW w:w="4315" w:type="dxa"/>
          </w:tcPr>
          <w:p w14:paraId="698A3685" w14:textId="31A08F3D" w:rsidR="00616B3B" w:rsidRDefault="00616B3B">
            <w:r>
              <w:t>Mark Boyko</w:t>
            </w:r>
          </w:p>
        </w:tc>
      </w:tr>
      <w:tr w:rsidR="00687CC2" w14:paraId="77F202F8" w14:textId="77777777" w:rsidTr="008C1635">
        <w:tc>
          <w:tcPr>
            <w:tcW w:w="4315" w:type="dxa"/>
          </w:tcPr>
          <w:p w14:paraId="753B3324" w14:textId="77777777" w:rsidR="00687CC2" w:rsidRDefault="009B1654">
            <w:r>
              <w:t>94</w:t>
            </w:r>
          </w:p>
        </w:tc>
        <w:tc>
          <w:tcPr>
            <w:tcW w:w="4315" w:type="dxa"/>
          </w:tcPr>
          <w:p w14:paraId="7B25E5E9" w14:textId="77777777" w:rsidR="00687CC2" w:rsidRDefault="009B1654">
            <w:r>
              <w:t>Cathy Summers</w:t>
            </w:r>
          </w:p>
        </w:tc>
      </w:tr>
      <w:tr w:rsidR="00687CC2" w14:paraId="1AD59549" w14:textId="77777777" w:rsidTr="008C1635">
        <w:tc>
          <w:tcPr>
            <w:tcW w:w="4315" w:type="dxa"/>
          </w:tcPr>
          <w:p w14:paraId="1A68D085" w14:textId="77777777" w:rsidR="00687CC2" w:rsidRDefault="009B1654">
            <w:r>
              <w:t>96</w:t>
            </w:r>
          </w:p>
        </w:tc>
        <w:tc>
          <w:tcPr>
            <w:tcW w:w="4315" w:type="dxa"/>
          </w:tcPr>
          <w:p w14:paraId="42142B80" w14:textId="77777777" w:rsidR="00687CC2" w:rsidRDefault="009B1654">
            <w:r>
              <w:t>Brad Christ</w:t>
            </w:r>
          </w:p>
        </w:tc>
      </w:tr>
      <w:tr w:rsidR="00687CC2" w14:paraId="2CF2F76F" w14:textId="77777777" w:rsidTr="008C1635">
        <w:tc>
          <w:tcPr>
            <w:tcW w:w="4315" w:type="dxa"/>
          </w:tcPr>
          <w:p w14:paraId="0ECCC573" w14:textId="77777777" w:rsidR="00687CC2" w:rsidRDefault="009B1654">
            <w:r>
              <w:t>97</w:t>
            </w:r>
          </w:p>
        </w:tc>
        <w:tc>
          <w:tcPr>
            <w:tcW w:w="4315" w:type="dxa"/>
          </w:tcPr>
          <w:p w14:paraId="60BF7B88" w14:textId="77777777" w:rsidR="00687CC2" w:rsidRDefault="009B1654">
            <w:r>
              <w:t>David Casteel</w:t>
            </w:r>
          </w:p>
        </w:tc>
      </w:tr>
      <w:tr w:rsidR="00687CC2" w14:paraId="48512A85" w14:textId="77777777" w:rsidTr="008C1635">
        <w:tc>
          <w:tcPr>
            <w:tcW w:w="4315" w:type="dxa"/>
          </w:tcPr>
          <w:p w14:paraId="000B2DCD" w14:textId="77777777" w:rsidR="00687CC2" w:rsidRDefault="009B1654">
            <w:r>
              <w:t>99</w:t>
            </w:r>
          </w:p>
        </w:tc>
        <w:tc>
          <w:tcPr>
            <w:tcW w:w="4315" w:type="dxa"/>
          </w:tcPr>
          <w:p w14:paraId="47E8C818" w14:textId="2E8AE8EB" w:rsidR="00687CC2" w:rsidRDefault="00831CD9">
            <w:r>
              <w:t xml:space="preserve">Nathan </w:t>
            </w:r>
            <w:r w:rsidR="009B1654">
              <w:t>Mai-Lombardo</w:t>
            </w:r>
          </w:p>
        </w:tc>
      </w:tr>
      <w:tr w:rsidR="00687CC2" w14:paraId="58ED7BAF" w14:textId="77777777" w:rsidTr="008C1635">
        <w:tc>
          <w:tcPr>
            <w:tcW w:w="4315" w:type="dxa"/>
          </w:tcPr>
          <w:p w14:paraId="6CD903B6" w14:textId="77777777" w:rsidR="00687CC2" w:rsidRDefault="009B1654">
            <w:r>
              <w:t>100</w:t>
            </w:r>
          </w:p>
        </w:tc>
        <w:tc>
          <w:tcPr>
            <w:tcW w:w="4315" w:type="dxa"/>
          </w:tcPr>
          <w:p w14:paraId="5C703D53" w14:textId="77777777" w:rsidR="00687CC2" w:rsidRDefault="009B1654">
            <w:r>
              <w:t>Philip Oehlerking</w:t>
            </w:r>
          </w:p>
        </w:tc>
      </w:tr>
      <w:tr w:rsidR="00687CC2" w14:paraId="42954215" w14:textId="77777777" w:rsidTr="008C1635">
        <w:tc>
          <w:tcPr>
            <w:tcW w:w="4315" w:type="dxa"/>
          </w:tcPr>
          <w:p w14:paraId="29AEBCF2" w14:textId="77777777" w:rsidR="00687CC2" w:rsidRDefault="009B1654">
            <w:r>
              <w:t>101</w:t>
            </w:r>
          </w:p>
        </w:tc>
        <w:tc>
          <w:tcPr>
            <w:tcW w:w="4315" w:type="dxa"/>
          </w:tcPr>
          <w:p w14:paraId="2F93579F" w14:textId="77777777" w:rsidR="00687CC2" w:rsidRDefault="009B1654">
            <w:r>
              <w:t>Ben Keathley</w:t>
            </w:r>
          </w:p>
        </w:tc>
      </w:tr>
      <w:tr w:rsidR="00687CC2" w14:paraId="33CEB51E" w14:textId="77777777" w:rsidTr="008C1635">
        <w:tc>
          <w:tcPr>
            <w:tcW w:w="4315" w:type="dxa"/>
          </w:tcPr>
          <w:p w14:paraId="7314F8DE" w14:textId="77777777" w:rsidR="00687CC2" w:rsidRDefault="009B1654">
            <w:r>
              <w:t>102</w:t>
            </w:r>
          </w:p>
        </w:tc>
        <w:tc>
          <w:tcPr>
            <w:tcW w:w="4315" w:type="dxa"/>
          </w:tcPr>
          <w:p w14:paraId="069C434E" w14:textId="77777777" w:rsidR="00687CC2" w:rsidRDefault="009B1654">
            <w:r>
              <w:t>Richard West</w:t>
            </w:r>
          </w:p>
        </w:tc>
      </w:tr>
      <w:tr w:rsidR="00687CC2" w14:paraId="19F19241" w14:textId="77777777" w:rsidTr="008C1635">
        <w:tc>
          <w:tcPr>
            <w:tcW w:w="4315" w:type="dxa"/>
          </w:tcPr>
          <w:p w14:paraId="1C071911" w14:textId="77777777" w:rsidR="00687CC2" w:rsidRDefault="009B1654">
            <w:r>
              <w:t>103</w:t>
            </w:r>
          </w:p>
        </w:tc>
        <w:tc>
          <w:tcPr>
            <w:tcW w:w="4315" w:type="dxa"/>
          </w:tcPr>
          <w:p w14:paraId="57595A7F" w14:textId="77777777" w:rsidR="00687CC2" w:rsidRDefault="009B1654">
            <w:r>
              <w:t>Dave Hinman</w:t>
            </w:r>
          </w:p>
        </w:tc>
      </w:tr>
      <w:tr w:rsidR="00687CC2" w14:paraId="76B33AD1" w14:textId="77777777" w:rsidTr="008C1635">
        <w:tc>
          <w:tcPr>
            <w:tcW w:w="4315" w:type="dxa"/>
          </w:tcPr>
          <w:p w14:paraId="63849277" w14:textId="77777777" w:rsidR="00687CC2" w:rsidRDefault="009B1654">
            <w:r>
              <w:t>104</w:t>
            </w:r>
          </w:p>
        </w:tc>
        <w:tc>
          <w:tcPr>
            <w:tcW w:w="4315" w:type="dxa"/>
          </w:tcPr>
          <w:p w14:paraId="6FF3CAAD" w14:textId="77777777" w:rsidR="00687CC2" w:rsidRDefault="009B1654">
            <w:r>
              <w:t>Terri Violet</w:t>
            </w:r>
          </w:p>
        </w:tc>
      </w:tr>
      <w:tr w:rsidR="00687CC2" w14:paraId="74F3A1DE" w14:textId="77777777" w:rsidTr="008C1635">
        <w:tc>
          <w:tcPr>
            <w:tcW w:w="4315" w:type="dxa"/>
          </w:tcPr>
          <w:p w14:paraId="54E45A63" w14:textId="77777777" w:rsidR="00687CC2" w:rsidRDefault="009B1654">
            <w:r>
              <w:t>105</w:t>
            </w:r>
          </w:p>
        </w:tc>
        <w:tc>
          <w:tcPr>
            <w:tcW w:w="4315" w:type="dxa"/>
          </w:tcPr>
          <w:p w14:paraId="576C688C" w14:textId="77777777" w:rsidR="00687CC2" w:rsidRDefault="009B1654">
            <w:r>
              <w:t>Colin Wellenkamp</w:t>
            </w:r>
          </w:p>
        </w:tc>
      </w:tr>
      <w:tr w:rsidR="00687CC2" w14:paraId="6078A0F5" w14:textId="77777777" w:rsidTr="008C1635">
        <w:tc>
          <w:tcPr>
            <w:tcW w:w="4315" w:type="dxa"/>
          </w:tcPr>
          <w:p w14:paraId="4195A7C7" w14:textId="77777777" w:rsidR="00687CC2" w:rsidRDefault="009B1654">
            <w:r>
              <w:t>106</w:t>
            </w:r>
          </w:p>
        </w:tc>
        <w:tc>
          <w:tcPr>
            <w:tcW w:w="4315" w:type="dxa"/>
          </w:tcPr>
          <w:p w14:paraId="255246F3" w14:textId="77777777" w:rsidR="00687CC2" w:rsidRDefault="009B1654">
            <w:r>
              <w:t>Travis Wilson</w:t>
            </w:r>
          </w:p>
        </w:tc>
      </w:tr>
      <w:tr w:rsidR="00687CC2" w14:paraId="472667C1" w14:textId="77777777" w:rsidTr="008C1635">
        <w:tc>
          <w:tcPr>
            <w:tcW w:w="4315" w:type="dxa"/>
          </w:tcPr>
          <w:p w14:paraId="0EC3B830" w14:textId="77777777" w:rsidR="00687CC2" w:rsidRDefault="009B1654">
            <w:r>
              <w:t>108</w:t>
            </w:r>
          </w:p>
        </w:tc>
        <w:tc>
          <w:tcPr>
            <w:tcW w:w="4315" w:type="dxa"/>
          </w:tcPr>
          <w:p w14:paraId="057DD378" w14:textId="77777777" w:rsidR="00687CC2" w:rsidRDefault="009B1654">
            <w:r>
              <w:t>Mike Costlow</w:t>
            </w:r>
          </w:p>
        </w:tc>
      </w:tr>
      <w:tr w:rsidR="00687CC2" w14:paraId="005AE9CF" w14:textId="77777777" w:rsidTr="008C1635">
        <w:tc>
          <w:tcPr>
            <w:tcW w:w="4315" w:type="dxa"/>
          </w:tcPr>
          <w:p w14:paraId="276723B1" w14:textId="77777777" w:rsidR="00687CC2" w:rsidRDefault="009B1654">
            <w:r>
              <w:t>110</w:t>
            </w:r>
          </w:p>
        </w:tc>
        <w:tc>
          <w:tcPr>
            <w:tcW w:w="4315" w:type="dxa"/>
          </w:tcPr>
          <w:p w14:paraId="3AD10934" w14:textId="77777777" w:rsidR="00687CC2" w:rsidRDefault="009B1654">
            <w:r>
              <w:t>Niles Stephens</w:t>
            </w:r>
          </w:p>
        </w:tc>
      </w:tr>
      <w:tr w:rsidR="00687CC2" w14:paraId="4AFB42D7" w14:textId="77777777" w:rsidTr="008C1635">
        <w:tc>
          <w:tcPr>
            <w:tcW w:w="4315" w:type="dxa"/>
          </w:tcPr>
          <w:p w14:paraId="3AC85C7A" w14:textId="77777777" w:rsidR="00687CC2" w:rsidRDefault="009B1654">
            <w:r>
              <w:t>111</w:t>
            </w:r>
          </w:p>
        </w:tc>
        <w:tc>
          <w:tcPr>
            <w:tcW w:w="4315" w:type="dxa"/>
          </w:tcPr>
          <w:p w14:paraId="33908997" w14:textId="77777777" w:rsidR="00687CC2" w:rsidRDefault="009B1654">
            <w:r>
              <w:t>Cecelie Williams</w:t>
            </w:r>
          </w:p>
        </w:tc>
      </w:tr>
      <w:tr w:rsidR="00687CC2" w14:paraId="7913B297" w14:textId="77777777" w:rsidTr="008C1635">
        <w:tc>
          <w:tcPr>
            <w:tcW w:w="4315" w:type="dxa"/>
          </w:tcPr>
          <w:p w14:paraId="24401BE8" w14:textId="77777777" w:rsidR="00687CC2" w:rsidRDefault="009B1654">
            <w:r>
              <w:t>112</w:t>
            </w:r>
          </w:p>
        </w:tc>
        <w:tc>
          <w:tcPr>
            <w:tcW w:w="4315" w:type="dxa"/>
          </w:tcPr>
          <w:p w14:paraId="4A7B590A" w14:textId="77777777" w:rsidR="00687CC2" w:rsidRDefault="009B1654">
            <w:r>
              <w:t>Ed Callahan</w:t>
            </w:r>
          </w:p>
        </w:tc>
      </w:tr>
      <w:tr w:rsidR="00687CC2" w14:paraId="430146FD" w14:textId="77777777" w:rsidTr="008C1635">
        <w:tc>
          <w:tcPr>
            <w:tcW w:w="4315" w:type="dxa"/>
          </w:tcPr>
          <w:p w14:paraId="03B74285" w14:textId="77777777" w:rsidR="00687CC2" w:rsidRDefault="009B1654">
            <w:r>
              <w:t>113</w:t>
            </w:r>
          </w:p>
        </w:tc>
        <w:tc>
          <w:tcPr>
            <w:tcW w:w="4315" w:type="dxa"/>
          </w:tcPr>
          <w:p w14:paraId="287F9EF1" w14:textId="77777777" w:rsidR="00687CC2" w:rsidRDefault="009B1654">
            <w:r>
              <w:t>Phil Amato</w:t>
            </w:r>
          </w:p>
        </w:tc>
      </w:tr>
      <w:tr w:rsidR="00687CC2" w14:paraId="057481EE" w14:textId="77777777" w:rsidTr="008C1635">
        <w:tc>
          <w:tcPr>
            <w:tcW w:w="4315" w:type="dxa"/>
          </w:tcPr>
          <w:p w14:paraId="230D1DAC" w14:textId="77777777" w:rsidR="00687CC2" w:rsidRDefault="009B1654">
            <w:r>
              <w:t>115</w:t>
            </w:r>
          </w:p>
        </w:tc>
        <w:tc>
          <w:tcPr>
            <w:tcW w:w="4315" w:type="dxa"/>
          </w:tcPr>
          <w:p w14:paraId="49380715" w14:textId="77777777" w:rsidR="00687CC2" w:rsidRDefault="009B1654">
            <w:r>
              <w:t>Bill Lucas</w:t>
            </w:r>
          </w:p>
        </w:tc>
      </w:tr>
      <w:tr w:rsidR="00687CC2" w14:paraId="468DF8D4" w14:textId="77777777" w:rsidTr="008C1635">
        <w:tc>
          <w:tcPr>
            <w:tcW w:w="4315" w:type="dxa"/>
          </w:tcPr>
          <w:p w14:paraId="61A93E02" w14:textId="77777777" w:rsidR="00687CC2" w:rsidRDefault="009B1654">
            <w:r>
              <w:t>117</w:t>
            </w:r>
          </w:p>
        </w:tc>
        <w:tc>
          <w:tcPr>
            <w:tcW w:w="4315" w:type="dxa"/>
          </w:tcPr>
          <w:p w14:paraId="34BCB58F" w14:textId="77777777" w:rsidR="00687CC2" w:rsidRDefault="009B1654">
            <w:r>
              <w:t>Becky Laubinger</w:t>
            </w:r>
          </w:p>
        </w:tc>
      </w:tr>
      <w:tr w:rsidR="00687CC2" w14:paraId="25D07C5C" w14:textId="77777777" w:rsidTr="008C1635">
        <w:tc>
          <w:tcPr>
            <w:tcW w:w="4315" w:type="dxa"/>
          </w:tcPr>
          <w:p w14:paraId="4F8FBA9A" w14:textId="77777777" w:rsidR="00687CC2" w:rsidRDefault="009B1654">
            <w:r>
              <w:t>119</w:t>
            </w:r>
          </w:p>
        </w:tc>
        <w:tc>
          <w:tcPr>
            <w:tcW w:w="4315" w:type="dxa"/>
          </w:tcPr>
          <w:p w14:paraId="57F67AC3" w14:textId="77777777" w:rsidR="00687CC2" w:rsidRDefault="009B1654">
            <w:r>
              <w:t>Brad Banderman</w:t>
            </w:r>
          </w:p>
        </w:tc>
      </w:tr>
      <w:tr w:rsidR="00687CC2" w14:paraId="17842313" w14:textId="77777777" w:rsidTr="008C1635">
        <w:tc>
          <w:tcPr>
            <w:tcW w:w="4315" w:type="dxa"/>
          </w:tcPr>
          <w:p w14:paraId="4A3F9004" w14:textId="77777777" w:rsidR="00687CC2" w:rsidRDefault="009B1654">
            <w:r>
              <w:t>120</w:t>
            </w:r>
          </w:p>
        </w:tc>
        <w:tc>
          <w:tcPr>
            <w:tcW w:w="4315" w:type="dxa"/>
          </w:tcPr>
          <w:p w14:paraId="0384C4F2" w14:textId="12266A0D" w:rsidR="00C40D65" w:rsidRDefault="009B1654">
            <w:r>
              <w:t>John Hewkin</w:t>
            </w:r>
          </w:p>
        </w:tc>
      </w:tr>
      <w:tr w:rsidR="00C40D65" w14:paraId="0D78FF12" w14:textId="77777777" w:rsidTr="008C1635">
        <w:tc>
          <w:tcPr>
            <w:tcW w:w="4315" w:type="dxa"/>
          </w:tcPr>
          <w:p w14:paraId="2B4D5684" w14:textId="40CA4E0D" w:rsidR="00C40D65" w:rsidRDefault="00C40D65">
            <w:r>
              <w:t>123</w:t>
            </w:r>
          </w:p>
        </w:tc>
        <w:tc>
          <w:tcPr>
            <w:tcW w:w="4315" w:type="dxa"/>
          </w:tcPr>
          <w:p w14:paraId="50FCCE09" w14:textId="5BB118BE" w:rsidR="00C40D65" w:rsidRDefault="00C40D65">
            <w:r>
              <w:t>Jeff Vernetti</w:t>
            </w:r>
          </w:p>
        </w:tc>
      </w:tr>
      <w:tr w:rsidR="00687CC2" w14:paraId="12FD6E0D" w14:textId="77777777" w:rsidTr="008C1635">
        <w:tc>
          <w:tcPr>
            <w:tcW w:w="4315" w:type="dxa"/>
          </w:tcPr>
          <w:p w14:paraId="43425B5B" w14:textId="77777777" w:rsidR="00687CC2" w:rsidRDefault="009B1654">
            <w:r>
              <w:t>125</w:t>
            </w:r>
          </w:p>
        </w:tc>
        <w:tc>
          <w:tcPr>
            <w:tcW w:w="4315" w:type="dxa"/>
          </w:tcPr>
          <w:p w14:paraId="63B78886" w14:textId="77777777" w:rsidR="00687CC2" w:rsidRDefault="009B1654">
            <w:r>
              <w:t>Dane Diehl</w:t>
            </w:r>
          </w:p>
        </w:tc>
      </w:tr>
      <w:tr w:rsidR="00687CC2" w14:paraId="37F133DE" w14:textId="77777777" w:rsidTr="008C1635">
        <w:tc>
          <w:tcPr>
            <w:tcW w:w="4315" w:type="dxa"/>
          </w:tcPr>
          <w:p w14:paraId="1F739562" w14:textId="77777777" w:rsidR="00687CC2" w:rsidRDefault="009B1654">
            <w:r>
              <w:lastRenderedPageBreak/>
              <w:t>126</w:t>
            </w:r>
          </w:p>
        </w:tc>
        <w:tc>
          <w:tcPr>
            <w:tcW w:w="4315" w:type="dxa"/>
          </w:tcPr>
          <w:p w14:paraId="30368DF8" w14:textId="77777777" w:rsidR="00687CC2" w:rsidRDefault="009B1654">
            <w:r>
              <w:t>Jim Kalberloh</w:t>
            </w:r>
          </w:p>
        </w:tc>
      </w:tr>
      <w:tr w:rsidR="00687CC2" w14:paraId="43693BBC" w14:textId="77777777" w:rsidTr="008C1635">
        <w:tc>
          <w:tcPr>
            <w:tcW w:w="4315" w:type="dxa"/>
          </w:tcPr>
          <w:p w14:paraId="3B5F9E25" w14:textId="77777777" w:rsidR="00687CC2" w:rsidRDefault="009B1654">
            <w:r>
              <w:t>129</w:t>
            </w:r>
          </w:p>
        </w:tc>
        <w:tc>
          <w:tcPr>
            <w:tcW w:w="4315" w:type="dxa"/>
          </w:tcPr>
          <w:p w14:paraId="5E42CAC1" w14:textId="77777777" w:rsidR="00687CC2" w:rsidRDefault="009B1654">
            <w:r>
              <w:t>Will Worsham</w:t>
            </w:r>
          </w:p>
        </w:tc>
      </w:tr>
      <w:tr w:rsidR="00687CC2" w14:paraId="134058E6" w14:textId="77777777" w:rsidTr="008C1635">
        <w:tc>
          <w:tcPr>
            <w:tcW w:w="4315" w:type="dxa"/>
          </w:tcPr>
          <w:p w14:paraId="37256B2C" w14:textId="77777777" w:rsidR="00687CC2" w:rsidRDefault="009B1654">
            <w:r>
              <w:t>131</w:t>
            </w:r>
          </w:p>
        </w:tc>
        <w:tc>
          <w:tcPr>
            <w:tcW w:w="4315" w:type="dxa"/>
          </w:tcPr>
          <w:p w14:paraId="318D4297" w14:textId="77777777" w:rsidR="00687CC2" w:rsidRDefault="009B1654">
            <w:r>
              <w:t>Bill Owen</w:t>
            </w:r>
          </w:p>
        </w:tc>
      </w:tr>
      <w:tr w:rsidR="00687CC2" w14:paraId="50B857DA" w14:textId="77777777" w:rsidTr="008C1635">
        <w:tc>
          <w:tcPr>
            <w:tcW w:w="4315" w:type="dxa"/>
          </w:tcPr>
          <w:p w14:paraId="269F3251" w14:textId="77777777" w:rsidR="00687CC2" w:rsidRDefault="009B1654">
            <w:r>
              <w:t>132</w:t>
            </w:r>
          </w:p>
        </w:tc>
        <w:tc>
          <w:tcPr>
            <w:tcW w:w="4315" w:type="dxa"/>
          </w:tcPr>
          <w:p w14:paraId="445A2132" w14:textId="77777777" w:rsidR="00687CC2" w:rsidRDefault="009B1654">
            <w:r>
              <w:t>Russ Gosselin</w:t>
            </w:r>
          </w:p>
        </w:tc>
      </w:tr>
      <w:tr w:rsidR="00687CC2" w14:paraId="05569454" w14:textId="77777777" w:rsidTr="008C1635">
        <w:tc>
          <w:tcPr>
            <w:tcW w:w="4315" w:type="dxa"/>
          </w:tcPr>
          <w:p w14:paraId="4B0F141F" w14:textId="77777777" w:rsidR="00687CC2" w:rsidRDefault="009B1654">
            <w:r>
              <w:t>134</w:t>
            </w:r>
          </w:p>
        </w:tc>
        <w:tc>
          <w:tcPr>
            <w:tcW w:w="4315" w:type="dxa"/>
          </w:tcPr>
          <w:p w14:paraId="1C83BF82" w14:textId="77777777" w:rsidR="00687CC2" w:rsidRDefault="009B1654">
            <w:r>
              <w:t>Alex Riley</w:t>
            </w:r>
          </w:p>
        </w:tc>
      </w:tr>
      <w:tr w:rsidR="00687CC2" w14:paraId="0D7DAB37" w14:textId="77777777" w:rsidTr="008C1635">
        <w:tc>
          <w:tcPr>
            <w:tcW w:w="4315" w:type="dxa"/>
          </w:tcPr>
          <w:p w14:paraId="65851389" w14:textId="77777777" w:rsidR="00687CC2" w:rsidRDefault="009B1654">
            <w:r>
              <w:t>137</w:t>
            </w:r>
          </w:p>
        </w:tc>
        <w:tc>
          <w:tcPr>
            <w:tcW w:w="4315" w:type="dxa"/>
          </w:tcPr>
          <w:p w14:paraId="3D4B5160" w14:textId="77777777" w:rsidR="00687CC2" w:rsidRDefault="009B1654">
            <w:r>
              <w:t>Darin Chappell</w:t>
            </w:r>
          </w:p>
        </w:tc>
      </w:tr>
      <w:tr w:rsidR="00687CC2" w14:paraId="7E03C83A" w14:textId="77777777" w:rsidTr="008C1635">
        <w:tc>
          <w:tcPr>
            <w:tcW w:w="4315" w:type="dxa"/>
          </w:tcPr>
          <w:p w14:paraId="291E2091" w14:textId="77777777" w:rsidR="00687CC2" w:rsidRDefault="009B1654">
            <w:r>
              <w:t>139</w:t>
            </w:r>
          </w:p>
        </w:tc>
        <w:tc>
          <w:tcPr>
            <w:tcW w:w="4315" w:type="dxa"/>
          </w:tcPr>
          <w:p w14:paraId="03D42E60" w14:textId="38A39AF6" w:rsidR="001315C3" w:rsidRDefault="009B1654">
            <w:r>
              <w:t>Sandy Karnes</w:t>
            </w:r>
          </w:p>
        </w:tc>
      </w:tr>
      <w:tr w:rsidR="008C1635" w14:paraId="50AD2C4E" w14:textId="77777777" w:rsidTr="008C1635">
        <w:tc>
          <w:tcPr>
            <w:tcW w:w="4315" w:type="dxa"/>
          </w:tcPr>
          <w:p w14:paraId="0EEC5075" w14:textId="7E156C0A" w:rsidR="008C1635" w:rsidRDefault="008C1635">
            <w:r>
              <w:t>140</w:t>
            </w:r>
          </w:p>
        </w:tc>
        <w:tc>
          <w:tcPr>
            <w:tcW w:w="4315" w:type="dxa"/>
          </w:tcPr>
          <w:p w14:paraId="1AD74CE2" w14:textId="4EB12E40" w:rsidR="008C1635" w:rsidRDefault="008C1635">
            <w:r>
              <w:t>Jamie Gragg</w:t>
            </w:r>
          </w:p>
        </w:tc>
      </w:tr>
      <w:tr w:rsidR="00687CC2" w14:paraId="34B22E27" w14:textId="77777777" w:rsidTr="008C1635">
        <w:tc>
          <w:tcPr>
            <w:tcW w:w="4315" w:type="dxa"/>
          </w:tcPr>
          <w:p w14:paraId="7225517A" w14:textId="77777777" w:rsidR="00687CC2" w:rsidRDefault="009B1654">
            <w:r>
              <w:t>141</w:t>
            </w:r>
          </w:p>
        </w:tc>
        <w:tc>
          <w:tcPr>
            <w:tcW w:w="4315" w:type="dxa"/>
          </w:tcPr>
          <w:p w14:paraId="1CB3B1A1" w14:textId="77777777" w:rsidR="00687CC2" w:rsidRDefault="009B1654">
            <w:r>
              <w:t>Melissa Schmidt</w:t>
            </w:r>
          </w:p>
        </w:tc>
      </w:tr>
      <w:tr w:rsidR="00687CC2" w14:paraId="0B74FC1D" w14:textId="77777777" w:rsidTr="008C1635">
        <w:tc>
          <w:tcPr>
            <w:tcW w:w="4315" w:type="dxa"/>
          </w:tcPr>
          <w:p w14:paraId="32A15EA4" w14:textId="77777777" w:rsidR="00687CC2" w:rsidRDefault="009B1654">
            <w:r>
              <w:t>142</w:t>
            </w:r>
          </w:p>
        </w:tc>
        <w:tc>
          <w:tcPr>
            <w:tcW w:w="4315" w:type="dxa"/>
          </w:tcPr>
          <w:p w14:paraId="73B89690" w14:textId="77777777" w:rsidR="00687CC2" w:rsidRDefault="009B1654">
            <w:r>
              <w:t>Jeff Brown</w:t>
            </w:r>
          </w:p>
        </w:tc>
      </w:tr>
      <w:tr w:rsidR="00687CC2" w14:paraId="1E980B8E" w14:textId="77777777" w:rsidTr="008C1635">
        <w:tc>
          <w:tcPr>
            <w:tcW w:w="4315" w:type="dxa"/>
          </w:tcPr>
          <w:p w14:paraId="21F8AA4C" w14:textId="77777777" w:rsidR="00687CC2" w:rsidRDefault="009B1654">
            <w:r>
              <w:t>143</w:t>
            </w:r>
          </w:p>
        </w:tc>
        <w:tc>
          <w:tcPr>
            <w:tcW w:w="4315" w:type="dxa"/>
          </w:tcPr>
          <w:p w14:paraId="5BA9DD34" w14:textId="77777777" w:rsidR="00687CC2" w:rsidRDefault="009B1654">
            <w:r>
              <w:t>Bennie Cook</w:t>
            </w:r>
          </w:p>
        </w:tc>
      </w:tr>
      <w:tr w:rsidR="0074673F" w14:paraId="6EFE9D4D" w14:textId="77777777" w:rsidTr="008C1635">
        <w:tc>
          <w:tcPr>
            <w:tcW w:w="4315" w:type="dxa"/>
          </w:tcPr>
          <w:p w14:paraId="4832B0D0" w14:textId="3342F92F" w:rsidR="0074673F" w:rsidRDefault="0074673F">
            <w:r>
              <w:t>144</w:t>
            </w:r>
          </w:p>
        </w:tc>
        <w:tc>
          <w:tcPr>
            <w:tcW w:w="4315" w:type="dxa"/>
          </w:tcPr>
          <w:p w14:paraId="5BB5F82C" w14:textId="2A504B3C" w:rsidR="0074673F" w:rsidRDefault="0074673F">
            <w:r>
              <w:t>Tony Harbison</w:t>
            </w:r>
          </w:p>
        </w:tc>
      </w:tr>
      <w:tr w:rsidR="00687CC2" w14:paraId="76A4A8F3" w14:textId="77777777" w:rsidTr="008C1635">
        <w:tc>
          <w:tcPr>
            <w:tcW w:w="4315" w:type="dxa"/>
          </w:tcPr>
          <w:p w14:paraId="49FFFD22" w14:textId="77777777" w:rsidR="00687CC2" w:rsidRDefault="009B1654">
            <w:r>
              <w:t>145</w:t>
            </w:r>
          </w:p>
        </w:tc>
        <w:tc>
          <w:tcPr>
            <w:tcW w:w="4315" w:type="dxa"/>
          </w:tcPr>
          <w:p w14:paraId="7C9EE42E" w14:textId="77777777" w:rsidR="00687CC2" w:rsidRDefault="009B1654">
            <w:r>
              <w:t>Scott Sattler</w:t>
            </w:r>
          </w:p>
        </w:tc>
      </w:tr>
      <w:tr w:rsidR="00687CC2" w14:paraId="56CAA0A2" w14:textId="77777777" w:rsidTr="008C1635">
        <w:tc>
          <w:tcPr>
            <w:tcW w:w="4315" w:type="dxa"/>
          </w:tcPr>
          <w:p w14:paraId="25F27661" w14:textId="77777777" w:rsidR="00687CC2" w:rsidRDefault="009B1654">
            <w:r>
              <w:t>147</w:t>
            </w:r>
          </w:p>
        </w:tc>
        <w:tc>
          <w:tcPr>
            <w:tcW w:w="4315" w:type="dxa"/>
          </w:tcPr>
          <w:p w14:paraId="61B423B4" w14:textId="77777777" w:rsidR="00687CC2" w:rsidRDefault="009B1654">
            <w:r>
              <w:t>John Voss</w:t>
            </w:r>
          </w:p>
        </w:tc>
      </w:tr>
      <w:tr w:rsidR="00687CC2" w14:paraId="50E2B361" w14:textId="77777777" w:rsidTr="008C1635">
        <w:tc>
          <w:tcPr>
            <w:tcW w:w="4315" w:type="dxa"/>
          </w:tcPr>
          <w:p w14:paraId="36814470" w14:textId="77777777" w:rsidR="00687CC2" w:rsidRDefault="009B1654">
            <w:r>
              <w:t>148</w:t>
            </w:r>
          </w:p>
        </w:tc>
        <w:tc>
          <w:tcPr>
            <w:tcW w:w="4315" w:type="dxa"/>
          </w:tcPr>
          <w:p w14:paraId="182B5182" w14:textId="77777777" w:rsidR="00687CC2" w:rsidRDefault="009B1654">
            <w:r>
              <w:t>David Dolan</w:t>
            </w:r>
          </w:p>
        </w:tc>
      </w:tr>
      <w:tr w:rsidR="0074673F" w14:paraId="09AF84DB" w14:textId="77777777" w:rsidTr="008C1635">
        <w:tc>
          <w:tcPr>
            <w:tcW w:w="4315" w:type="dxa"/>
          </w:tcPr>
          <w:p w14:paraId="1B5304C8" w14:textId="5FCA63D5" w:rsidR="0074673F" w:rsidRDefault="0074673F">
            <w:r>
              <w:t>15</w:t>
            </w:r>
            <w:r w:rsidR="001315C3">
              <w:t>0</w:t>
            </w:r>
          </w:p>
        </w:tc>
        <w:tc>
          <w:tcPr>
            <w:tcW w:w="4315" w:type="dxa"/>
          </w:tcPr>
          <w:p w14:paraId="5AEB2321" w14:textId="0FBCF9DE" w:rsidR="0074673F" w:rsidRDefault="001315C3">
            <w:r>
              <w:t>Cameron Parker</w:t>
            </w:r>
          </w:p>
        </w:tc>
      </w:tr>
      <w:tr w:rsidR="00687CC2" w14:paraId="4BCDE631" w14:textId="77777777" w:rsidTr="008C1635">
        <w:tc>
          <w:tcPr>
            <w:tcW w:w="4315" w:type="dxa"/>
          </w:tcPr>
          <w:p w14:paraId="24087133" w14:textId="1F19908F" w:rsidR="00687CC2" w:rsidRDefault="009B1654">
            <w:r>
              <w:t>15</w:t>
            </w:r>
            <w:r w:rsidR="001315C3">
              <w:t>4</w:t>
            </w:r>
          </w:p>
        </w:tc>
        <w:tc>
          <w:tcPr>
            <w:tcW w:w="4315" w:type="dxa"/>
          </w:tcPr>
          <w:p w14:paraId="72EB66A6" w14:textId="6D09E6E0" w:rsidR="00687CC2" w:rsidRDefault="001315C3">
            <w:r>
              <w:t>Travis Smith</w:t>
            </w:r>
          </w:p>
        </w:tc>
      </w:tr>
      <w:tr w:rsidR="00687CC2" w14:paraId="7297ADA1" w14:textId="77777777" w:rsidTr="008C1635">
        <w:tc>
          <w:tcPr>
            <w:tcW w:w="4315" w:type="dxa"/>
          </w:tcPr>
          <w:p w14:paraId="3504B141" w14:textId="77777777" w:rsidR="00687CC2" w:rsidRDefault="009B1654">
            <w:r>
              <w:t>155</w:t>
            </w:r>
          </w:p>
        </w:tc>
        <w:tc>
          <w:tcPr>
            <w:tcW w:w="4315" w:type="dxa"/>
          </w:tcPr>
          <w:p w14:paraId="1010E115" w14:textId="77777777" w:rsidR="00687CC2" w:rsidRDefault="009B1654">
            <w:r>
              <w:t>Matthew Overcast</w:t>
            </w:r>
          </w:p>
        </w:tc>
      </w:tr>
      <w:tr w:rsidR="00687CC2" w14:paraId="0843A1CD" w14:textId="77777777" w:rsidTr="008C1635">
        <w:tc>
          <w:tcPr>
            <w:tcW w:w="4315" w:type="dxa"/>
          </w:tcPr>
          <w:p w14:paraId="3FECF2DF" w14:textId="77777777" w:rsidR="00687CC2" w:rsidRDefault="009B1654">
            <w:r>
              <w:t>156</w:t>
            </w:r>
          </w:p>
        </w:tc>
        <w:tc>
          <w:tcPr>
            <w:tcW w:w="4315" w:type="dxa"/>
          </w:tcPr>
          <w:p w14:paraId="002E38BF" w14:textId="77777777" w:rsidR="00687CC2" w:rsidRDefault="009B1654">
            <w:r>
              <w:t>Brian Seitz</w:t>
            </w:r>
          </w:p>
        </w:tc>
      </w:tr>
      <w:tr w:rsidR="00687CC2" w14:paraId="0038DC95" w14:textId="77777777" w:rsidTr="008C1635">
        <w:tc>
          <w:tcPr>
            <w:tcW w:w="4315" w:type="dxa"/>
          </w:tcPr>
          <w:p w14:paraId="25A2E19C" w14:textId="77777777" w:rsidR="00687CC2" w:rsidRDefault="009B1654">
            <w:r>
              <w:t>158</w:t>
            </w:r>
          </w:p>
        </w:tc>
        <w:tc>
          <w:tcPr>
            <w:tcW w:w="4315" w:type="dxa"/>
          </w:tcPr>
          <w:p w14:paraId="74B5DEFF" w14:textId="77777777" w:rsidR="00687CC2" w:rsidRDefault="009B1654">
            <w:r>
              <w:t>Scott Cupps</w:t>
            </w:r>
          </w:p>
        </w:tc>
      </w:tr>
      <w:tr w:rsidR="00687CC2" w14:paraId="489EAE6C" w14:textId="77777777" w:rsidTr="008C1635">
        <w:tc>
          <w:tcPr>
            <w:tcW w:w="4315" w:type="dxa"/>
          </w:tcPr>
          <w:p w14:paraId="2072E645" w14:textId="77777777" w:rsidR="00687CC2" w:rsidRDefault="009B1654">
            <w:r>
              <w:t>159</w:t>
            </w:r>
          </w:p>
        </w:tc>
        <w:tc>
          <w:tcPr>
            <w:tcW w:w="4315" w:type="dxa"/>
          </w:tcPr>
          <w:p w14:paraId="72F8AA00" w14:textId="77777777" w:rsidR="00687CC2" w:rsidRDefault="009B1654">
            <w:r>
              <w:t>Joel Mace</w:t>
            </w:r>
          </w:p>
        </w:tc>
      </w:tr>
      <w:tr w:rsidR="00687CC2" w14:paraId="516F5AFA" w14:textId="77777777" w:rsidTr="008C1635">
        <w:tc>
          <w:tcPr>
            <w:tcW w:w="4315" w:type="dxa"/>
          </w:tcPr>
          <w:p w14:paraId="0A9638C8" w14:textId="77777777" w:rsidR="00687CC2" w:rsidRDefault="009B1654">
            <w:r>
              <w:t>161</w:t>
            </w:r>
          </w:p>
        </w:tc>
        <w:tc>
          <w:tcPr>
            <w:tcW w:w="4315" w:type="dxa"/>
          </w:tcPr>
          <w:p w14:paraId="400D1870" w14:textId="77777777" w:rsidR="00687CC2" w:rsidRDefault="009B1654">
            <w:r>
              <w:t>Louise Curchin Secker</w:t>
            </w:r>
          </w:p>
        </w:tc>
      </w:tr>
      <w:tr w:rsidR="00687CC2" w14:paraId="71225973" w14:textId="77777777" w:rsidTr="008C1635">
        <w:tc>
          <w:tcPr>
            <w:tcW w:w="4315" w:type="dxa"/>
          </w:tcPr>
          <w:p w14:paraId="3801FDF1" w14:textId="77777777" w:rsidR="00687CC2" w:rsidRDefault="009B1654">
            <w:r>
              <w:t>163</w:t>
            </w:r>
          </w:p>
        </w:tc>
        <w:tc>
          <w:tcPr>
            <w:tcW w:w="4315" w:type="dxa"/>
          </w:tcPr>
          <w:p w14:paraId="3F77C737" w14:textId="77777777" w:rsidR="00687CC2" w:rsidRDefault="009B1654">
            <w:r>
              <w:t>Cathy Jo Loy</w:t>
            </w:r>
          </w:p>
        </w:tc>
      </w:tr>
    </w:tbl>
    <w:p w14:paraId="4DCE9420" w14:textId="77777777" w:rsidR="00687CC2" w:rsidRDefault="00687CC2"/>
    <w:p w14:paraId="0130059D" w14:textId="2EEB78C1" w:rsidR="00C53ADF" w:rsidRDefault="00C53ADF" w:rsidP="00C53ADF">
      <w:pPr>
        <w:pStyle w:val="Heading1"/>
      </w:pPr>
      <w:r>
        <w:t>Local Races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53ADF" w14:paraId="5D44627D" w14:textId="77777777" w:rsidTr="00E71CC3">
        <w:tc>
          <w:tcPr>
            <w:tcW w:w="4315" w:type="dxa"/>
          </w:tcPr>
          <w:p w14:paraId="2A541B19" w14:textId="27BCCED8" w:rsidR="00C53ADF" w:rsidRDefault="0099489C" w:rsidP="004B353B">
            <w:r>
              <w:t>Race</w:t>
            </w:r>
          </w:p>
        </w:tc>
        <w:tc>
          <w:tcPr>
            <w:tcW w:w="4315" w:type="dxa"/>
          </w:tcPr>
          <w:p w14:paraId="77A0575C" w14:textId="77777777" w:rsidR="00C53ADF" w:rsidRDefault="00C53ADF" w:rsidP="004B353B">
            <w:r>
              <w:t>Endorsed Candidate</w:t>
            </w:r>
          </w:p>
        </w:tc>
      </w:tr>
      <w:tr w:rsidR="00C53ADF" w14:paraId="0E6AE3C9" w14:textId="77777777" w:rsidTr="00E71CC3">
        <w:tc>
          <w:tcPr>
            <w:tcW w:w="4315" w:type="dxa"/>
          </w:tcPr>
          <w:p w14:paraId="23833399" w14:textId="09A01016" w:rsidR="00C53ADF" w:rsidRDefault="0099489C" w:rsidP="004B353B">
            <w:r>
              <w:t>St. Louis County Executive</w:t>
            </w:r>
          </w:p>
        </w:tc>
        <w:tc>
          <w:tcPr>
            <w:tcW w:w="4315" w:type="dxa"/>
          </w:tcPr>
          <w:p w14:paraId="7B5F346B" w14:textId="68C67AC0" w:rsidR="00C53ADF" w:rsidRDefault="0099489C" w:rsidP="004B353B">
            <w:r>
              <w:t>Brian Williams</w:t>
            </w:r>
          </w:p>
        </w:tc>
      </w:tr>
      <w:tr w:rsidR="00C53ADF" w14:paraId="477345B8" w14:textId="77777777" w:rsidTr="00E71CC3">
        <w:tc>
          <w:tcPr>
            <w:tcW w:w="4315" w:type="dxa"/>
          </w:tcPr>
          <w:p w14:paraId="35B153B0" w14:textId="7777F2A8" w:rsidR="00C53ADF" w:rsidRDefault="0099489C" w:rsidP="004B353B">
            <w:r>
              <w:t>St. Louis County Prosecutor</w:t>
            </w:r>
          </w:p>
        </w:tc>
        <w:tc>
          <w:tcPr>
            <w:tcW w:w="4315" w:type="dxa"/>
          </w:tcPr>
          <w:p w14:paraId="6EE44D38" w14:textId="35262BD5" w:rsidR="00C53ADF" w:rsidRDefault="00163290" w:rsidP="004B353B">
            <w:r>
              <w:t>Melissa Price-Smith</w:t>
            </w:r>
          </w:p>
        </w:tc>
      </w:tr>
      <w:tr w:rsidR="00C53ADF" w14:paraId="5C6238BE" w14:textId="77777777" w:rsidTr="00E71CC3">
        <w:tc>
          <w:tcPr>
            <w:tcW w:w="4315" w:type="dxa"/>
          </w:tcPr>
          <w:p w14:paraId="2C467EBC" w14:textId="4E91F725" w:rsidR="00C53ADF" w:rsidRDefault="00163290" w:rsidP="004B353B">
            <w:r>
              <w:t>St. Charles County Executive</w:t>
            </w:r>
          </w:p>
        </w:tc>
        <w:tc>
          <w:tcPr>
            <w:tcW w:w="4315" w:type="dxa"/>
          </w:tcPr>
          <w:p w14:paraId="2778B270" w14:textId="6CB54DFF" w:rsidR="00C53ADF" w:rsidRDefault="00C01EA8" w:rsidP="004B353B">
            <w:r>
              <w:t>Jason Law</w:t>
            </w:r>
          </w:p>
        </w:tc>
      </w:tr>
      <w:tr w:rsidR="00C53ADF" w14:paraId="70747CB4" w14:textId="77777777" w:rsidTr="00E71CC3">
        <w:tc>
          <w:tcPr>
            <w:tcW w:w="4315" w:type="dxa"/>
          </w:tcPr>
          <w:p w14:paraId="3F27CADB" w14:textId="68EAC43C" w:rsidR="00C53ADF" w:rsidRDefault="00C01EA8" w:rsidP="004B353B">
            <w:r>
              <w:t>Platte County Clerk</w:t>
            </w:r>
          </w:p>
        </w:tc>
        <w:tc>
          <w:tcPr>
            <w:tcW w:w="4315" w:type="dxa"/>
          </w:tcPr>
          <w:p w14:paraId="749E1ABB" w14:textId="23DD03A5" w:rsidR="00C01EA8" w:rsidRDefault="00C01EA8" w:rsidP="004B353B">
            <w:r>
              <w:t>Jera Pruitt</w:t>
            </w:r>
          </w:p>
        </w:tc>
      </w:tr>
      <w:tr w:rsidR="00C53ADF" w14:paraId="7859E885" w14:textId="77777777" w:rsidTr="00E71CC3">
        <w:tc>
          <w:tcPr>
            <w:tcW w:w="4315" w:type="dxa"/>
          </w:tcPr>
          <w:p w14:paraId="3FE10080" w14:textId="7C0F655B" w:rsidR="00C53ADF" w:rsidRDefault="00C01EA8" w:rsidP="004B353B">
            <w:r>
              <w:t>Platte County Prosecutor</w:t>
            </w:r>
          </w:p>
        </w:tc>
        <w:tc>
          <w:tcPr>
            <w:tcW w:w="4315" w:type="dxa"/>
          </w:tcPr>
          <w:p w14:paraId="35DCF2C3" w14:textId="48B70AB6" w:rsidR="00C53ADF" w:rsidRDefault="00C01EA8" w:rsidP="004B353B">
            <w:r>
              <w:t>Tony Lue</w:t>
            </w:r>
            <w:r w:rsidR="006661A3">
              <w:t>tkemeyer</w:t>
            </w:r>
          </w:p>
        </w:tc>
      </w:tr>
      <w:tr w:rsidR="00C53ADF" w14:paraId="7193B453" w14:textId="77777777" w:rsidTr="00E71CC3">
        <w:tc>
          <w:tcPr>
            <w:tcW w:w="4315" w:type="dxa"/>
          </w:tcPr>
          <w:p w14:paraId="2C3A33AC" w14:textId="2D02B1DA" w:rsidR="00C53ADF" w:rsidRDefault="006661A3" w:rsidP="004B353B">
            <w:r>
              <w:t>Greene County Sheriff</w:t>
            </w:r>
          </w:p>
        </w:tc>
        <w:tc>
          <w:tcPr>
            <w:tcW w:w="4315" w:type="dxa"/>
          </w:tcPr>
          <w:p w14:paraId="4FDD22FA" w14:textId="3DB3BEAD" w:rsidR="00C53ADF" w:rsidRDefault="00E12D63" w:rsidP="004B353B">
            <w:r w:rsidRPr="00F067C1">
              <w:t>Jason Johnson</w:t>
            </w:r>
          </w:p>
        </w:tc>
      </w:tr>
      <w:tr w:rsidR="00C53ADF" w14:paraId="2A25E2EE" w14:textId="77777777" w:rsidTr="00E71CC3">
        <w:tc>
          <w:tcPr>
            <w:tcW w:w="4315" w:type="dxa"/>
          </w:tcPr>
          <w:p w14:paraId="4A79B662" w14:textId="23506AC6" w:rsidR="00C53ADF" w:rsidRDefault="00E12D63" w:rsidP="004B353B">
            <w:r>
              <w:t>Johnson County Executive</w:t>
            </w:r>
          </w:p>
        </w:tc>
        <w:tc>
          <w:tcPr>
            <w:tcW w:w="4315" w:type="dxa"/>
          </w:tcPr>
          <w:p w14:paraId="3A56AC89" w14:textId="594F7093" w:rsidR="00C53ADF" w:rsidRDefault="00E12D63" w:rsidP="004B353B">
            <w:r>
              <w:t>Dan Tarwater</w:t>
            </w:r>
          </w:p>
        </w:tc>
      </w:tr>
      <w:tr w:rsidR="00C53ADF" w14:paraId="1FCAAE0C" w14:textId="77777777" w:rsidTr="00E71CC3">
        <w:tc>
          <w:tcPr>
            <w:tcW w:w="4315" w:type="dxa"/>
          </w:tcPr>
          <w:p w14:paraId="0A7F922A" w14:textId="0953329F" w:rsidR="00C53ADF" w:rsidRDefault="002F56D3" w:rsidP="004B353B">
            <w:r>
              <w:t>Associate Circuit Judge St. Charles County</w:t>
            </w:r>
          </w:p>
        </w:tc>
        <w:tc>
          <w:tcPr>
            <w:tcW w:w="4315" w:type="dxa"/>
          </w:tcPr>
          <w:p w14:paraId="5B171698" w14:textId="1C9ACD90" w:rsidR="00C53ADF" w:rsidRDefault="002F56D3" w:rsidP="004B353B">
            <w:r>
              <w:t xml:space="preserve">Tonya </w:t>
            </w:r>
            <w:r w:rsidR="00E71CC3">
              <w:t>Muhm</w:t>
            </w:r>
          </w:p>
        </w:tc>
      </w:tr>
    </w:tbl>
    <w:p w14:paraId="7E864C74" w14:textId="77777777" w:rsidR="00C53ADF" w:rsidRDefault="00C53ADF"/>
    <w:sectPr w:rsidR="00C53A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0578455">
    <w:abstractNumId w:val="8"/>
  </w:num>
  <w:num w:numId="2" w16cid:durableId="912935209">
    <w:abstractNumId w:val="6"/>
  </w:num>
  <w:num w:numId="3" w16cid:durableId="52119698">
    <w:abstractNumId w:val="5"/>
  </w:num>
  <w:num w:numId="4" w16cid:durableId="1419667993">
    <w:abstractNumId w:val="4"/>
  </w:num>
  <w:num w:numId="5" w16cid:durableId="219559033">
    <w:abstractNumId w:val="7"/>
  </w:num>
  <w:num w:numId="6" w16cid:durableId="760493950">
    <w:abstractNumId w:val="3"/>
  </w:num>
  <w:num w:numId="7" w16cid:durableId="1517232714">
    <w:abstractNumId w:val="2"/>
  </w:num>
  <w:num w:numId="8" w16cid:durableId="24450821">
    <w:abstractNumId w:val="1"/>
  </w:num>
  <w:num w:numId="9" w16cid:durableId="72136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5C3"/>
    <w:rsid w:val="0015074B"/>
    <w:rsid w:val="00163290"/>
    <w:rsid w:val="0029639D"/>
    <w:rsid w:val="002F56D3"/>
    <w:rsid w:val="00326F90"/>
    <w:rsid w:val="003A30F9"/>
    <w:rsid w:val="00410437"/>
    <w:rsid w:val="00616B3B"/>
    <w:rsid w:val="006661A3"/>
    <w:rsid w:val="00673F39"/>
    <w:rsid w:val="00687CC2"/>
    <w:rsid w:val="0074673F"/>
    <w:rsid w:val="00831CD9"/>
    <w:rsid w:val="00835699"/>
    <w:rsid w:val="008B3FA9"/>
    <w:rsid w:val="008C1635"/>
    <w:rsid w:val="0099489C"/>
    <w:rsid w:val="009B1654"/>
    <w:rsid w:val="009E038C"/>
    <w:rsid w:val="00AA1D8D"/>
    <w:rsid w:val="00AD3307"/>
    <w:rsid w:val="00B47730"/>
    <w:rsid w:val="00BA1814"/>
    <w:rsid w:val="00C01EA8"/>
    <w:rsid w:val="00C40D65"/>
    <w:rsid w:val="00C53ADF"/>
    <w:rsid w:val="00CB0664"/>
    <w:rsid w:val="00E12D63"/>
    <w:rsid w:val="00E71CC3"/>
    <w:rsid w:val="00F067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D4E52"/>
  <w14:defaultImageDpi w14:val="300"/>
  <w15:docId w15:val="{EFA87193-7E47-A349-B793-7A2423A9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Bruns</cp:lastModifiedBy>
  <cp:revision>15</cp:revision>
  <dcterms:created xsi:type="dcterms:W3CDTF">2026-06-05T13:57:00Z</dcterms:created>
  <dcterms:modified xsi:type="dcterms:W3CDTF">2026-06-19T15:57:00Z</dcterms:modified>
  <cp:category/>
</cp:coreProperties>
</file>